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180A" w14:textId="77777777" w:rsidR="00AD6BB6" w:rsidRPr="00AD6BB6" w:rsidRDefault="00AD6BB6" w:rsidP="00AD6BB6">
      <w:pPr>
        <w:jc w:val="center"/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  <w:b/>
          <w:sz w:val="32"/>
        </w:rPr>
        <w:t>MODULO DI INSTALLAZIONE E ANCORAGGIO DI SISTEMI DI SICUREZZA</w:t>
      </w:r>
    </w:p>
    <w:p w14:paraId="01B61692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Segoe UI Symbol" w:eastAsia="MS Mincho" w:hAnsi="Segoe UI Symbol" w:cs="Segoe UI Symbol"/>
          <w:b/>
        </w:rPr>
        <w:t>⚠</w:t>
      </w:r>
      <w:r w:rsidRPr="00AD6BB6">
        <w:rPr>
          <w:rFonts w:ascii="Cambria" w:eastAsia="MS Mincho" w:hAnsi="Cambria" w:cs="Times New Roman"/>
          <w:b/>
        </w:rPr>
        <w:t xml:space="preserve"> IMPORTANTE</w:t>
      </w:r>
      <w:r w:rsidRPr="00AD6BB6">
        <w:rPr>
          <w:rFonts w:ascii="Cambria" w:eastAsia="MS Mincho" w:hAnsi="Cambria" w:cs="Times New Roman"/>
          <w:b/>
        </w:rPr>
        <w:br/>
      </w:r>
      <w:proofErr w:type="spellStart"/>
      <w:r w:rsidRPr="00E16888">
        <w:rPr>
          <w:rFonts w:ascii="Cambria" w:eastAsia="MS Mincho" w:hAnsi="Cambria" w:cs="Times New Roman"/>
        </w:rPr>
        <w:t>Questo</w:t>
      </w:r>
      <w:proofErr w:type="spellEnd"/>
      <w:r w:rsidRPr="00E16888">
        <w:rPr>
          <w:rFonts w:ascii="Cambria" w:eastAsia="MS Mincho" w:hAnsi="Cambria" w:cs="Times New Roman"/>
        </w:rPr>
        <w:t xml:space="preserve"> modulo è </w:t>
      </w:r>
      <w:proofErr w:type="spellStart"/>
      <w:r w:rsidRPr="00E16888">
        <w:rPr>
          <w:rFonts w:ascii="Cambria" w:eastAsia="MS Mincho" w:hAnsi="Cambria" w:cs="Times New Roman"/>
        </w:rPr>
        <w:t>necessario</w:t>
      </w:r>
      <w:proofErr w:type="spellEnd"/>
      <w:r w:rsidRPr="00E16888">
        <w:rPr>
          <w:rFonts w:ascii="Cambria" w:eastAsia="MS Mincho" w:hAnsi="Cambria" w:cs="Times New Roman"/>
        </w:rPr>
        <w:t xml:space="preserve"> per </w:t>
      </w:r>
      <w:proofErr w:type="spellStart"/>
      <w:r w:rsidRPr="00E16888">
        <w:rPr>
          <w:rFonts w:ascii="Cambria" w:eastAsia="MS Mincho" w:hAnsi="Cambria" w:cs="Times New Roman"/>
        </w:rPr>
        <w:t>elaborare</w:t>
      </w:r>
      <w:proofErr w:type="spellEnd"/>
      <w:r w:rsidRPr="00E16888">
        <w:rPr>
          <w:rFonts w:ascii="Cambria" w:eastAsia="MS Mincho" w:hAnsi="Cambria" w:cs="Times New Roman"/>
        </w:rPr>
        <w:t xml:space="preserve"> </w:t>
      </w:r>
      <w:proofErr w:type="spellStart"/>
      <w:r w:rsidRPr="00E16888">
        <w:rPr>
          <w:rFonts w:ascii="Cambria" w:eastAsia="MS Mincho" w:hAnsi="Cambria" w:cs="Times New Roman"/>
        </w:rPr>
        <w:t>correttamente</w:t>
      </w:r>
      <w:proofErr w:type="spellEnd"/>
      <w:r w:rsidRPr="00E16888">
        <w:rPr>
          <w:rFonts w:ascii="Cambria" w:eastAsia="MS Mincho" w:hAnsi="Cambria" w:cs="Times New Roman"/>
        </w:rPr>
        <w:t xml:space="preserve"> il </w:t>
      </w:r>
      <w:proofErr w:type="spellStart"/>
      <w:r w:rsidRPr="00E16888">
        <w:rPr>
          <w:rFonts w:ascii="Cambria" w:eastAsia="MS Mincho" w:hAnsi="Cambria" w:cs="Times New Roman"/>
        </w:rPr>
        <w:t>preventivo</w:t>
      </w:r>
      <w:proofErr w:type="spellEnd"/>
      <w:r w:rsidRPr="00E16888">
        <w:rPr>
          <w:rFonts w:ascii="Cambria" w:eastAsia="MS Mincho" w:hAnsi="Cambria" w:cs="Times New Roman"/>
        </w:rPr>
        <w:t xml:space="preserve"> di </w:t>
      </w:r>
      <w:proofErr w:type="spellStart"/>
      <w:r w:rsidRPr="00E16888">
        <w:rPr>
          <w:rFonts w:ascii="Cambria" w:eastAsia="MS Mincho" w:hAnsi="Cambria" w:cs="Times New Roman"/>
        </w:rPr>
        <w:t>installazione</w:t>
      </w:r>
      <w:proofErr w:type="spellEnd"/>
      <w:r w:rsidRPr="00E16888">
        <w:rPr>
          <w:rFonts w:ascii="Cambria" w:eastAsia="MS Mincho" w:hAnsi="Cambria" w:cs="Times New Roman"/>
        </w:rPr>
        <w:t>.</w:t>
      </w:r>
      <w:r w:rsidRPr="00E16888">
        <w:rPr>
          <w:rFonts w:ascii="Cambria" w:eastAsia="MS Mincho" w:hAnsi="Cambria" w:cs="Times New Roman"/>
        </w:rPr>
        <w:br/>
        <w:t xml:space="preserve">In </w:t>
      </w:r>
      <w:proofErr w:type="spellStart"/>
      <w:r w:rsidRPr="00E16888">
        <w:rPr>
          <w:rFonts w:ascii="Cambria" w:eastAsia="MS Mincho" w:hAnsi="Cambria" w:cs="Times New Roman"/>
        </w:rPr>
        <w:t>caso</w:t>
      </w:r>
      <w:proofErr w:type="spellEnd"/>
      <w:r w:rsidRPr="00E16888">
        <w:rPr>
          <w:rFonts w:ascii="Cambria" w:eastAsia="MS Mincho" w:hAnsi="Cambria" w:cs="Times New Roman"/>
        </w:rPr>
        <w:t xml:space="preserve"> di </w:t>
      </w:r>
      <w:proofErr w:type="spellStart"/>
      <w:r w:rsidRPr="00E16888">
        <w:rPr>
          <w:rFonts w:ascii="Cambria" w:eastAsia="MS Mincho" w:hAnsi="Cambria" w:cs="Times New Roman"/>
        </w:rPr>
        <w:t>informazioni</w:t>
      </w:r>
      <w:proofErr w:type="spellEnd"/>
      <w:r w:rsidRPr="00E16888">
        <w:rPr>
          <w:rFonts w:ascii="Cambria" w:eastAsia="MS Mincho" w:hAnsi="Cambria" w:cs="Times New Roman"/>
        </w:rPr>
        <w:t xml:space="preserve"> incomplete o </w:t>
      </w:r>
      <w:proofErr w:type="spellStart"/>
      <w:r w:rsidRPr="00E16888">
        <w:rPr>
          <w:rFonts w:ascii="Cambria" w:eastAsia="MS Mincho" w:hAnsi="Cambria" w:cs="Times New Roman"/>
        </w:rPr>
        <w:t>errate</w:t>
      </w:r>
      <w:proofErr w:type="spellEnd"/>
      <w:r w:rsidRPr="00E16888">
        <w:rPr>
          <w:rFonts w:ascii="Cambria" w:eastAsia="MS Mincho" w:hAnsi="Cambria" w:cs="Times New Roman"/>
        </w:rPr>
        <w:t xml:space="preserve">, </w:t>
      </w:r>
      <w:proofErr w:type="spellStart"/>
      <w:r w:rsidRPr="00E16888">
        <w:rPr>
          <w:rFonts w:ascii="Cambria" w:eastAsia="MS Mincho" w:hAnsi="Cambria" w:cs="Times New Roman"/>
        </w:rPr>
        <w:t>potranno</w:t>
      </w:r>
      <w:proofErr w:type="spellEnd"/>
      <w:r w:rsidRPr="00E16888">
        <w:rPr>
          <w:rFonts w:ascii="Cambria" w:eastAsia="MS Mincho" w:hAnsi="Cambria" w:cs="Times New Roman"/>
        </w:rPr>
        <w:t xml:space="preserve"> </w:t>
      </w:r>
      <w:proofErr w:type="spellStart"/>
      <w:r w:rsidRPr="00E16888">
        <w:rPr>
          <w:rFonts w:ascii="Cambria" w:eastAsia="MS Mincho" w:hAnsi="Cambria" w:cs="Times New Roman"/>
        </w:rPr>
        <w:t>essere</w:t>
      </w:r>
      <w:proofErr w:type="spellEnd"/>
      <w:r w:rsidRPr="00E16888">
        <w:rPr>
          <w:rFonts w:ascii="Cambria" w:eastAsia="MS Mincho" w:hAnsi="Cambria" w:cs="Times New Roman"/>
        </w:rPr>
        <w:t xml:space="preserve"> </w:t>
      </w:r>
      <w:proofErr w:type="spellStart"/>
      <w:r w:rsidRPr="00E16888">
        <w:rPr>
          <w:rFonts w:ascii="Cambria" w:eastAsia="MS Mincho" w:hAnsi="Cambria" w:cs="Times New Roman"/>
        </w:rPr>
        <w:t>applicati</w:t>
      </w:r>
      <w:proofErr w:type="spellEnd"/>
      <w:r w:rsidRPr="00E16888">
        <w:rPr>
          <w:rFonts w:ascii="Cambria" w:eastAsia="MS Mincho" w:hAnsi="Cambria" w:cs="Times New Roman"/>
        </w:rPr>
        <w:t xml:space="preserve"> </w:t>
      </w:r>
      <w:proofErr w:type="spellStart"/>
      <w:r w:rsidRPr="00E16888">
        <w:rPr>
          <w:rFonts w:ascii="Cambria" w:eastAsia="MS Mincho" w:hAnsi="Cambria" w:cs="Times New Roman"/>
        </w:rPr>
        <w:t>costi</w:t>
      </w:r>
      <w:proofErr w:type="spellEnd"/>
      <w:r w:rsidRPr="00E16888">
        <w:rPr>
          <w:rFonts w:ascii="Cambria" w:eastAsia="MS Mincho" w:hAnsi="Cambria" w:cs="Times New Roman"/>
        </w:rPr>
        <w:t xml:space="preserve"> </w:t>
      </w:r>
      <w:proofErr w:type="spellStart"/>
      <w:r w:rsidRPr="00E16888">
        <w:rPr>
          <w:rFonts w:ascii="Cambria" w:eastAsia="MS Mincho" w:hAnsi="Cambria" w:cs="Times New Roman"/>
        </w:rPr>
        <w:t>aggiuntivi</w:t>
      </w:r>
      <w:proofErr w:type="spellEnd"/>
      <w:r w:rsidRPr="00E16888">
        <w:rPr>
          <w:rFonts w:ascii="Cambria" w:eastAsia="MS Mincho" w:hAnsi="Cambria" w:cs="Times New Roman"/>
        </w:rPr>
        <w:t>.</w:t>
      </w:r>
    </w:p>
    <w:p w14:paraId="418C97D6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</w:p>
    <w:p w14:paraId="49A9BA72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  <w:b/>
          <w:sz w:val="24"/>
        </w:rPr>
        <w:t>1. ACCESSO ESTERNO</w:t>
      </w:r>
    </w:p>
    <w:p w14:paraId="0F627FC2" w14:textId="56F77602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38980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r w:rsidR="00AD6BB6" w:rsidRPr="00AD6BB6">
        <w:rPr>
          <w:rFonts w:ascii="Cambria" w:eastAsia="MS Mincho" w:hAnsi="Cambria" w:cs="Times New Roman"/>
        </w:rPr>
        <w:t xml:space="preserve">Accesso </w:t>
      </w:r>
      <w:proofErr w:type="spellStart"/>
      <w:r w:rsidR="00AD6BB6" w:rsidRPr="00AD6BB6">
        <w:rPr>
          <w:rFonts w:ascii="Cambria" w:eastAsia="MS Mincho" w:hAnsi="Cambria" w:cs="Times New Roman"/>
        </w:rPr>
        <w:t>diretto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per camion</w:t>
      </w:r>
    </w:p>
    <w:p w14:paraId="50CBEEDF" w14:textId="532DA8E4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64276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r w:rsidR="00AD6BB6" w:rsidRPr="00AD6BB6">
        <w:rPr>
          <w:rFonts w:ascii="Cambria" w:eastAsia="MS Mincho" w:hAnsi="Cambria" w:cs="Times New Roman"/>
        </w:rPr>
        <w:t xml:space="preserve">Area di </w:t>
      </w:r>
      <w:proofErr w:type="spellStart"/>
      <w:r w:rsidR="00AD6BB6" w:rsidRPr="00AD6BB6">
        <w:rPr>
          <w:rFonts w:ascii="Cambria" w:eastAsia="MS Mincho" w:hAnsi="Cambria" w:cs="Times New Roman"/>
        </w:rPr>
        <w:t>carico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disponibile</w:t>
      </w:r>
      <w:proofErr w:type="spellEnd"/>
    </w:p>
    <w:p w14:paraId="3A97C019" w14:textId="226F5723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416095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Restrizioni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al </w:t>
      </w:r>
      <w:proofErr w:type="spellStart"/>
      <w:r w:rsidR="00AD6BB6" w:rsidRPr="00AD6BB6">
        <w:rPr>
          <w:rFonts w:ascii="Cambria" w:eastAsia="MS Mincho" w:hAnsi="Cambria" w:cs="Times New Roman"/>
        </w:rPr>
        <w:t>traffico</w:t>
      </w:r>
      <w:proofErr w:type="spellEnd"/>
    </w:p>
    <w:p w14:paraId="2DD02863" w14:textId="51E5636D" w:rsidR="00AD6BB6" w:rsidRPr="00AD6BB6" w:rsidRDefault="00AD6BB6" w:rsidP="00AD6BB6">
      <w:pPr>
        <w:rPr>
          <w:rFonts w:ascii="Cambria" w:eastAsia="MS Mincho" w:hAnsi="Cambria" w:cs="Times New Roman"/>
        </w:rPr>
      </w:pPr>
      <w:proofErr w:type="spellStart"/>
      <w:r w:rsidRPr="00AD6BB6">
        <w:rPr>
          <w:rFonts w:ascii="Cambria" w:eastAsia="MS Mincho" w:hAnsi="Cambria" w:cs="Times New Roman"/>
        </w:rPr>
        <w:t>Distanza</w:t>
      </w:r>
      <w:proofErr w:type="spellEnd"/>
      <w:r w:rsidRPr="00AD6BB6">
        <w:rPr>
          <w:rFonts w:ascii="Cambria" w:eastAsia="MS Mincho" w:hAnsi="Cambria" w:cs="Times New Roman"/>
        </w:rPr>
        <w:t xml:space="preserve"> dal camion al punto di accesso (m): ________________________________</w:t>
      </w:r>
    </w:p>
    <w:p w14:paraId="25AA200E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  <w:b/>
          <w:sz w:val="24"/>
        </w:rPr>
        <w:t>2. ACCESSO ALL’EDIFICIO</w:t>
      </w:r>
    </w:p>
    <w:p w14:paraId="0A9C7482" w14:textId="45CA5321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434434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r w:rsidR="00AD6BB6" w:rsidRPr="00AD6BB6">
        <w:rPr>
          <w:rFonts w:ascii="Cambria" w:eastAsia="MS Mincho" w:hAnsi="Cambria" w:cs="Times New Roman"/>
        </w:rPr>
        <w:t xml:space="preserve">Senza </w:t>
      </w:r>
      <w:proofErr w:type="spellStart"/>
      <w:r w:rsidR="00AD6BB6" w:rsidRPr="00AD6BB6">
        <w:rPr>
          <w:rFonts w:ascii="Cambria" w:eastAsia="MS Mincho" w:hAnsi="Cambria" w:cs="Times New Roman"/>
        </w:rPr>
        <w:t>gradini</w:t>
      </w:r>
      <w:proofErr w:type="spellEnd"/>
    </w:p>
    <w:p w14:paraId="2F2E5447" w14:textId="572FE532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7226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r w:rsidR="00AD6BB6" w:rsidRPr="00AD6BB6">
        <w:rPr>
          <w:rFonts w:ascii="Cambria" w:eastAsia="MS Mincho" w:hAnsi="Cambria" w:cs="Times New Roman"/>
        </w:rPr>
        <w:t xml:space="preserve">Con </w:t>
      </w:r>
      <w:proofErr w:type="spellStart"/>
      <w:r w:rsidR="00AD6BB6" w:rsidRPr="00AD6BB6">
        <w:rPr>
          <w:rFonts w:ascii="Cambria" w:eastAsia="MS Mincho" w:hAnsi="Cambria" w:cs="Times New Roman"/>
        </w:rPr>
        <w:t>gradini</w:t>
      </w:r>
      <w:proofErr w:type="spellEnd"/>
    </w:p>
    <w:p w14:paraId="1F63F259" w14:textId="3CEA72C1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59497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Presenza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di rampa</w:t>
      </w:r>
    </w:p>
    <w:p w14:paraId="58550FE8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proofErr w:type="spellStart"/>
      <w:r w:rsidRPr="00AD6BB6">
        <w:rPr>
          <w:rFonts w:ascii="Cambria" w:eastAsia="MS Mincho" w:hAnsi="Cambria" w:cs="Times New Roman"/>
        </w:rPr>
        <w:t>Numero</w:t>
      </w:r>
      <w:proofErr w:type="spellEnd"/>
      <w:r w:rsidRPr="00AD6BB6">
        <w:rPr>
          <w:rFonts w:ascii="Cambria" w:eastAsia="MS Mincho" w:hAnsi="Cambria" w:cs="Times New Roman"/>
        </w:rPr>
        <w:t xml:space="preserve"> di </w:t>
      </w:r>
      <w:proofErr w:type="spellStart"/>
      <w:r w:rsidRPr="00AD6BB6">
        <w:rPr>
          <w:rFonts w:ascii="Cambria" w:eastAsia="MS Mincho" w:hAnsi="Cambria" w:cs="Times New Roman"/>
        </w:rPr>
        <w:t>gradini</w:t>
      </w:r>
      <w:proofErr w:type="spellEnd"/>
      <w:r w:rsidRPr="00AD6BB6">
        <w:rPr>
          <w:rFonts w:ascii="Cambria" w:eastAsia="MS Mincho" w:hAnsi="Cambria" w:cs="Times New Roman"/>
        </w:rPr>
        <w:t>: ________________________________</w:t>
      </w:r>
    </w:p>
    <w:p w14:paraId="641DEA66" w14:textId="6824284F" w:rsidR="00AD6BB6" w:rsidRPr="00AD6BB6" w:rsidRDefault="00AD6BB6" w:rsidP="00AD6BB6">
      <w:pPr>
        <w:rPr>
          <w:rFonts w:ascii="Cambria" w:eastAsia="MS Mincho" w:hAnsi="Cambria" w:cs="Times New Roman"/>
        </w:rPr>
      </w:pPr>
      <w:proofErr w:type="spellStart"/>
      <w:r w:rsidRPr="00AD6BB6">
        <w:rPr>
          <w:rFonts w:ascii="Cambria" w:eastAsia="MS Mincho" w:hAnsi="Cambria" w:cs="Times New Roman"/>
        </w:rPr>
        <w:t>Larghezza</w:t>
      </w:r>
      <w:proofErr w:type="spellEnd"/>
      <w:r w:rsidRPr="00AD6BB6">
        <w:rPr>
          <w:rFonts w:ascii="Cambria" w:eastAsia="MS Mincho" w:hAnsi="Cambria" w:cs="Times New Roman"/>
        </w:rPr>
        <w:t xml:space="preserve"> minima di passaggio (cm): ________________________________</w:t>
      </w:r>
    </w:p>
    <w:p w14:paraId="6AB632AE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  <w:b/>
          <w:sz w:val="24"/>
        </w:rPr>
        <w:t>3. PERCORSO INTERNO</w:t>
      </w:r>
    </w:p>
    <w:p w14:paraId="6AC31F11" w14:textId="19615703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103487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r w:rsidR="00AD6BB6" w:rsidRPr="00AD6BB6">
        <w:rPr>
          <w:rFonts w:ascii="Cambria" w:eastAsia="MS Mincho" w:hAnsi="Cambria" w:cs="Times New Roman"/>
        </w:rPr>
        <w:t>Piano terra</w:t>
      </w:r>
    </w:p>
    <w:p w14:paraId="5A8BB18E" w14:textId="3A62ADD5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299440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r w:rsidR="00AD6BB6" w:rsidRPr="00AD6BB6">
        <w:rPr>
          <w:rFonts w:ascii="Cambria" w:eastAsia="MS Mincho" w:hAnsi="Cambria" w:cs="Times New Roman"/>
        </w:rPr>
        <w:t xml:space="preserve">Salita ai </w:t>
      </w:r>
      <w:proofErr w:type="spellStart"/>
      <w:r w:rsidR="00AD6BB6" w:rsidRPr="00AD6BB6">
        <w:rPr>
          <w:rFonts w:ascii="Cambria" w:eastAsia="MS Mincho" w:hAnsi="Cambria" w:cs="Times New Roman"/>
        </w:rPr>
        <w:t>piani</w:t>
      </w:r>
      <w:proofErr w:type="spellEnd"/>
    </w:p>
    <w:p w14:paraId="3C278162" w14:textId="5599CF11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76321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Discesa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ai </w:t>
      </w:r>
      <w:proofErr w:type="spellStart"/>
      <w:r w:rsidR="00AD6BB6" w:rsidRPr="00AD6BB6">
        <w:rPr>
          <w:rFonts w:ascii="Cambria" w:eastAsia="MS Mincho" w:hAnsi="Cambria" w:cs="Times New Roman"/>
        </w:rPr>
        <w:t>piani</w:t>
      </w:r>
      <w:proofErr w:type="spellEnd"/>
    </w:p>
    <w:p w14:paraId="529B5C8D" w14:textId="12681622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358943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Ascensore</w:t>
      </w:r>
      <w:proofErr w:type="spellEnd"/>
    </w:p>
    <w:p w14:paraId="2D3A5FCC" w14:textId="18DB85F8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2090889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r w:rsidR="00AD6BB6" w:rsidRPr="00AD6BB6">
        <w:rPr>
          <w:rFonts w:ascii="Cambria" w:eastAsia="MS Mincho" w:hAnsi="Cambria" w:cs="Times New Roman"/>
        </w:rPr>
        <w:t>Scale</w:t>
      </w:r>
    </w:p>
    <w:p w14:paraId="3379CF08" w14:textId="4074FCBE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38998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r w:rsidR="00AD6BB6" w:rsidRPr="00AD6BB6">
        <w:rPr>
          <w:rFonts w:ascii="Cambria" w:eastAsia="MS Mincho" w:hAnsi="Cambria" w:cs="Times New Roman"/>
        </w:rPr>
        <w:t>Misto</w:t>
      </w:r>
    </w:p>
    <w:p w14:paraId="6308290A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</w:p>
    <w:p w14:paraId="4B1B5B3E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  <w:b/>
          <w:sz w:val="24"/>
        </w:rPr>
        <w:t>4. ASCENSORE</w:t>
      </w:r>
    </w:p>
    <w:p w14:paraId="738847F7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proofErr w:type="spellStart"/>
      <w:r w:rsidRPr="00AD6BB6">
        <w:rPr>
          <w:rFonts w:ascii="Cambria" w:eastAsia="MS Mincho" w:hAnsi="Cambria" w:cs="Times New Roman"/>
        </w:rPr>
        <w:t>Larghezza</w:t>
      </w:r>
      <w:proofErr w:type="spellEnd"/>
      <w:r w:rsidRPr="00AD6BB6">
        <w:rPr>
          <w:rFonts w:ascii="Cambria" w:eastAsia="MS Mincho" w:hAnsi="Cambria" w:cs="Times New Roman"/>
        </w:rPr>
        <w:t xml:space="preserve"> porta (cm): ________________________________</w:t>
      </w:r>
    </w:p>
    <w:p w14:paraId="4E3DC4E4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</w:rPr>
        <w:t>Altezza porta (cm): ________________________________</w:t>
      </w:r>
    </w:p>
    <w:p w14:paraId="32B749E7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proofErr w:type="spellStart"/>
      <w:r w:rsidRPr="00AD6BB6">
        <w:rPr>
          <w:rFonts w:ascii="Cambria" w:eastAsia="MS Mincho" w:hAnsi="Cambria" w:cs="Times New Roman"/>
        </w:rPr>
        <w:t>Profondità</w:t>
      </w:r>
      <w:proofErr w:type="spellEnd"/>
      <w:r w:rsidRPr="00AD6BB6">
        <w:rPr>
          <w:rFonts w:ascii="Cambria" w:eastAsia="MS Mincho" w:hAnsi="Cambria" w:cs="Times New Roman"/>
        </w:rPr>
        <w:t xml:space="preserve"> (cm): ________________________________</w:t>
      </w:r>
    </w:p>
    <w:p w14:paraId="3C9AEC0C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proofErr w:type="spellStart"/>
      <w:r w:rsidRPr="00AD6BB6">
        <w:rPr>
          <w:rFonts w:ascii="Cambria" w:eastAsia="MS Mincho" w:hAnsi="Cambria" w:cs="Times New Roman"/>
        </w:rPr>
        <w:t>Portata</w:t>
      </w:r>
      <w:proofErr w:type="spellEnd"/>
      <w:r w:rsidRPr="00AD6BB6">
        <w:rPr>
          <w:rFonts w:ascii="Cambria" w:eastAsia="MS Mincho" w:hAnsi="Cambria" w:cs="Times New Roman"/>
        </w:rPr>
        <w:t xml:space="preserve"> </w:t>
      </w:r>
      <w:proofErr w:type="spellStart"/>
      <w:r w:rsidRPr="00AD6BB6">
        <w:rPr>
          <w:rFonts w:ascii="Cambria" w:eastAsia="MS Mincho" w:hAnsi="Cambria" w:cs="Times New Roman"/>
        </w:rPr>
        <w:t>massima</w:t>
      </w:r>
      <w:proofErr w:type="spellEnd"/>
      <w:r w:rsidRPr="00AD6BB6">
        <w:rPr>
          <w:rFonts w:ascii="Cambria" w:eastAsia="MS Mincho" w:hAnsi="Cambria" w:cs="Times New Roman"/>
        </w:rPr>
        <w:t xml:space="preserve"> (kg): ________________________________</w:t>
      </w:r>
    </w:p>
    <w:p w14:paraId="2787FD94" w14:textId="20E172FC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951365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Confermo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che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il peso </w:t>
      </w:r>
      <w:proofErr w:type="spellStart"/>
      <w:r w:rsidR="00AD6BB6" w:rsidRPr="00AD6BB6">
        <w:rPr>
          <w:rFonts w:ascii="Cambria" w:eastAsia="MS Mincho" w:hAnsi="Cambria" w:cs="Times New Roman"/>
        </w:rPr>
        <w:t>dell’attrezzatura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è </w:t>
      </w:r>
      <w:proofErr w:type="spellStart"/>
      <w:r w:rsidR="00AD6BB6" w:rsidRPr="00AD6BB6">
        <w:rPr>
          <w:rFonts w:ascii="Cambria" w:eastAsia="MS Mincho" w:hAnsi="Cambria" w:cs="Times New Roman"/>
        </w:rPr>
        <w:t>compatibile</w:t>
      </w:r>
      <w:proofErr w:type="spellEnd"/>
    </w:p>
    <w:p w14:paraId="2717DE2D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  <w:b/>
          <w:sz w:val="24"/>
        </w:rPr>
        <w:t>5. SCALE</w:t>
      </w:r>
    </w:p>
    <w:p w14:paraId="59B31BCB" w14:textId="2836E238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825160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Lineari</w:t>
      </w:r>
      <w:proofErr w:type="spellEnd"/>
    </w:p>
    <w:p w14:paraId="473E2478" w14:textId="307709B7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782027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r w:rsidR="00AD6BB6" w:rsidRPr="00AD6BB6">
        <w:rPr>
          <w:rFonts w:ascii="Cambria" w:eastAsia="MS Mincho" w:hAnsi="Cambria" w:cs="Times New Roman"/>
        </w:rPr>
        <w:t xml:space="preserve">Con </w:t>
      </w:r>
      <w:proofErr w:type="spellStart"/>
      <w:r w:rsidR="00AD6BB6" w:rsidRPr="00AD6BB6">
        <w:rPr>
          <w:rFonts w:ascii="Cambria" w:eastAsia="MS Mincho" w:hAnsi="Cambria" w:cs="Times New Roman"/>
        </w:rPr>
        <w:t>pianerottoli</w:t>
      </w:r>
      <w:proofErr w:type="spellEnd"/>
    </w:p>
    <w:p w14:paraId="3609F4BF" w14:textId="756BC413" w:rsidR="00AD6BB6" w:rsidRPr="00AD6BB6" w:rsidRDefault="00E16888" w:rsidP="00AD6BB6">
      <w:pPr>
        <w:rPr>
          <w:rFonts w:ascii="Cambria" w:eastAsia="MS Mincho" w:hAnsi="Cambria" w:cs="Times New Roman"/>
        </w:rPr>
      </w:pPr>
      <w:r w:rsidRPr="00E16888">
        <w:rPr>
          <w:rFonts w:ascii="Segoe UI Symbol" w:eastAsia="MS Mincho" w:hAnsi="Segoe UI Symbol" w:cs="Segoe UI Symbol"/>
        </w:rPr>
        <w:t xml:space="preserve">☐ </w:t>
      </w:r>
      <w:r w:rsidR="00AD6BB6" w:rsidRPr="00AD6BB6">
        <w:rPr>
          <w:rFonts w:ascii="Cambria" w:eastAsia="MS Mincho" w:hAnsi="Cambria" w:cs="Times New Roman"/>
        </w:rPr>
        <w:t xml:space="preserve">A </w:t>
      </w:r>
      <w:proofErr w:type="spellStart"/>
      <w:r w:rsidR="00AD6BB6" w:rsidRPr="00AD6BB6">
        <w:rPr>
          <w:rFonts w:ascii="Cambria" w:eastAsia="MS Mincho" w:hAnsi="Cambria" w:cs="Times New Roman"/>
        </w:rPr>
        <w:t>chiocciola</w:t>
      </w:r>
      <w:proofErr w:type="spellEnd"/>
    </w:p>
    <w:p w14:paraId="36FF2578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proofErr w:type="spellStart"/>
      <w:r w:rsidRPr="00AD6BB6">
        <w:rPr>
          <w:rFonts w:ascii="Cambria" w:eastAsia="MS Mincho" w:hAnsi="Cambria" w:cs="Times New Roman"/>
        </w:rPr>
        <w:t>Larghezza</w:t>
      </w:r>
      <w:proofErr w:type="spellEnd"/>
      <w:r w:rsidRPr="00AD6BB6">
        <w:rPr>
          <w:rFonts w:ascii="Cambria" w:eastAsia="MS Mincho" w:hAnsi="Cambria" w:cs="Times New Roman"/>
        </w:rPr>
        <w:t xml:space="preserve"> minima (cm): ________________________________</w:t>
      </w:r>
    </w:p>
    <w:p w14:paraId="2F3DD163" w14:textId="6D07C213" w:rsidR="00AD6BB6" w:rsidRPr="00AD6BB6" w:rsidRDefault="00AD6BB6" w:rsidP="00AD6BB6">
      <w:pPr>
        <w:rPr>
          <w:rFonts w:ascii="Cambria" w:eastAsia="MS Mincho" w:hAnsi="Cambria" w:cs="Times New Roman"/>
        </w:rPr>
      </w:pPr>
      <w:proofErr w:type="spellStart"/>
      <w:r w:rsidRPr="00AD6BB6">
        <w:rPr>
          <w:rFonts w:ascii="Cambria" w:eastAsia="MS Mincho" w:hAnsi="Cambria" w:cs="Times New Roman"/>
        </w:rPr>
        <w:t>Numero</w:t>
      </w:r>
      <w:proofErr w:type="spellEnd"/>
      <w:r w:rsidRPr="00AD6BB6">
        <w:rPr>
          <w:rFonts w:ascii="Cambria" w:eastAsia="MS Mincho" w:hAnsi="Cambria" w:cs="Times New Roman"/>
        </w:rPr>
        <w:t xml:space="preserve"> di </w:t>
      </w:r>
      <w:proofErr w:type="spellStart"/>
      <w:r w:rsidRPr="00AD6BB6">
        <w:rPr>
          <w:rFonts w:ascii="Cambria" w:eastAsia="MS Mincho" w:hAnsi="Cambria" w:cs="Times New Roman"/>
        </w:rPr>
        <w:t>rampe</w:t>
      </w:r>
      <w:proofErr w:type="spellEnd"/>
      <w:r w:rsidRPr="00AD6BB6">
        <w:rPr>
          <w:rFonts w:ascii="Cambria" w:eastAsia="MS Mincho" w:hAnsi="Cambria" w:cs="Times New Roman"/>
        </w:rPr>
        <w:t>: ________________________________</w:t>
      </w:r>
    </w:p>
    <w:p w14:paraId="7196941C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  <w:b/>
          <w:sz w:val="24"/>
        </w:rPr>
        <w:t>6. OSTACOLI</w:t>
      </w:r>
    </w:p>
    <w:p w14:paraId="38BCEB83" w14:textId="126D3077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2396725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r w:rsidR="00AD6BB6" w:rsidRPr="00AD6BB6">
        <w:rPr>
          <w:rFonts w:ascii="Cambria" w:eastAsia="MS Mincho" w:hAnsi="Cambria" w:cs="Times New Roman"/>
        </w:rPr>
        <w:t>Porte strette</w:t>
      </w:r>
    </w:p>
    <w:p w14:paraId="42A3C573" w14:textId="5F47DE19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491366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r w:rsidR="00AD6BB6" w:rsidRPr="00AD6BB6">
        <w:rPr>
          <w:rFonts w:ascii="Cambria" w:eastAsia="MS Mincho" w:hAnsi="Cambria" w:cs="Times New Roman"/>
        </w:rPr>
        <w:t xml:space="preserve">Curve </w:t>
      </w:r>
      <w:proofErr w:type="spellStart"/>
      <w:r w:rsidR="00AD6BB6" w:rsidRPr="00AD6BB6">
        <w:rPr>
          <w:rFonts w:ascii="Cambria" w:eastAsia="MS Mincho" w:hAnsi="Cambria" w:cs="Times New Roman"/>
        </w:rPr>
        <w:t>difficili</w:t>
      </w:r>
      <w:proofErr w:type="spellEnd"/>
    </w:p>
    <w:p w14:paraId="1FDAA3D9" w14:textId="443633E3" w:rsidR="00AD6BB6" w:rsidRPr="00AD6BB6" w:rsidRDefault="00E16888" w:rsidP="00AD6BB6">
      <w:pPr>
        <w:rPr>
          <w:rFonts w:ascii="Cambria" w:eastAsia="MS Mincho" w:hAnsi="Cambria" w:cs="Times New Roman"/>
        </w:rPr>
      </w:pPr>
      <w:r w:rsidRPr="00E16888">
        <w:rPr>
          <w:rFonts w:ascii="Segoe UI Symbol" w:eastAsia="MS Mincho" w:hAnsi="Segoe UI Symbol" w:cs="Segoe UI Symbol"/>
        </w:rPr>
        <w:t xml:space="preserve">☐ </w:t>
      </w:r>
      <w:proofErr w:type="spellStart"/>
      <w:r w:rsidR="00AD6BB6" w:rsidRPr="00AD6BB6">
        <w:rPr>
          <w:rFonts w:ascii="Cambria" w:eastAsia="MS Mincho" w:hAnsi="Cambria" w:cs="Times New Roman"/>
        </w:rPr>
        <w:t>Soffitti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bassi</w:t>
      </w:r>
      <w:proofErr w:type="spellEnd"/>
    </w:p>
    <w:p w14:paraId="21CC71DC" w14:textId="3F4AADED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09447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Corridoi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stretti</w:t>
      </w:r>
    </w:p>
    <w:p w14:paraId="09D05530" w14:textId="5DAD50DB" w:rsidR="00AD6BB6" w:rsidRPr="00AD6BB6" w:rsidRDefault="00AD6BB6" w:rsidP="00AD6BB6">
      <w:pPr>
        <w:rPr>
          <w:rFonts w:ascii="Cambria" w:eastAsia="MS Mincho" w:hAnsi="Cambria" w:cs="Times New Roman"/>
        </w:rPr>
      </w:pPr>
      <w:proofErr w:type="spellStart"/>
      <w:r w:rsidRPr="00AD6BB6">
        <w:rPr>
          <w:rFonts w:ascii="Cambria" w:eastAsia="MS Mincho" w:hAnsi="Cambria" w:cs="Times New Roman"/>
        </w:rPr>
        <w:t>Descrizione</w:t>
      </w:r>
      <w:proofErr w:type="spellEnd"/>
      <w:r w:rsidRPr="00AD6BB6">
        <w:rPr>
          <w:rFonts w:ascii="Cambria" w:eastAsia="MS Mincho" w:hAnsi="Cambria" w:cs="Times New Roman"/>
        </w:rPr>
        <w:t>: ________________________________</w:t>
      </w:r>
    </w:p>
    <w:p w14:paraId="1860C70A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  <w:b/>
          <w:sz w:val="24"/>
        </w:rPr>
        <w:t>7. ANCORAGGIO</w:t>
      </w:r>
    </w:p>
    <w:p w14:paraId="53C091BD" w14:textId="05AF2BE0" w:rsidR="00AD6BB6" w:rsidRPr="00AD6BB6" w:rsidRDefault="00E16888" w:rsidP="00AD6BB6">
      <w:pPr>
        <w:rPr>
          <w:rFonts w:ascii="Cambria" w:eastAsia="MS Mincho" w:hAnsi="Cambria" w:cs="Times New Roman"/>
        </w:rPr>
      </w:pPr>
      <w:r w:rsidRPr="00E16888">
        <w:rPr>
          <w:rFonts w:ascii="Segoe UI Symbol" w:eastAsia="MS Mincho" w:hAnsi="Segoe UI Symbol" w:cs="Segoe UI Symbol"/>
        </w:rPr>
        <w:t xml:space="preserve">☐ </w:t>
      </w:r>
      <w:r w:rsidR="00AD6BB6" w:rsidRPr="00AD6BB6">
        <w:rPr>
          <w:rFonts w:ascii="Cambria" w:eastAsia="MS Mincho" w:hAnsi="Cambria" w:cs="Times New Roman"/>
        </w:rPr>
        <w:t xml:space="preserve">Non </w:t>
      </w:r>
      <w:proofErr w:type="spellStart"/>
      <w:r w:rsidR="00AD6BB6" w:rsidRPr="00AD6BB6">
        <w:rPr>
          <w:rFonts w:ascii="Cambria" w:eastAsia="MS Mincho" w:hAnsi="Cambria" w:cs="Times New Roman"/>
        </w:rPr>
        <w:t>richiesto</w:t>
      </w:r>
      <w:proofErr w:type="spellEnd"/>
    </w:p>
    <w:p w14:paraId="1DA3E7F6" w14:textId="232B753B" w:rsidR="00AD6BB6" w:rsidRPr="00AD6BB6" w:rsidRDefault="00E16888" w:rsidP="00AD6BB6">
      <w:pPr>
        <w:rPr>
          <w:rFonts w:ascii="Cambria" w:eastAsia="MS Mincho" w:hAnsi="Cambria" w:cs="Times New Roman"/>
        </w:rPr>
      </w:pPr>
      <w:r w:rsidRPr="00E16888">
        <w:rPr>
          <w:rFonts w:ascii="Segoe UI Symbol" w:eastAsia="MS Mincho" w:hAnsi="Segoe UI Symbol" w:cs="Segoe UI Symbol"/>
        </w:rPr>
        <w:t xml:space="preserve">☐ </w:t>
      </w:r>
      <w:proofErr w:type="spellStart"/>
      <w:r w:rsidR="00AD6BB6" w:rsidRPr="00AD6BB6">
        <w:rPr>
          <w:rFonts w:ascii="Cambria" w:eastAsia="MS Mincho" w:hAnsi="Cambria" w:cs="Times New Roman"/>
        </w:rPr>
        <w:t>Richiesto</w:t>
      </w:r>
      <w:proofErr w:type="spellEnd"/>
    </w:p>
    <w:p w14:paraId="34069C37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</w:p>
    <w:p w14:paraId="7CA3A745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  <w:b/>
          <w:sz w:val="24"/>
        </w:rPr>
        <w:lastRenderedPageBreak/>
        <w:t>8. TIPO DI PAVIMENTO</w:t>
      </w:r>
    </w:p>
    <w:p w14:paraId="2D54F23C" w14:textId="42D86404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19044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Calcestruzzo</w:t>
      </w:r>
      <w:proofErr w:type="spellEnd"/>
    </w:p>
    <w:p w14:paraId="2EDDBE7E" w14:textId="4450E7C9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636573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Piastrelle</w:t>
      </w:r>
      <w:proofErr w:type="spellEnd"/>
    </w:p>
    <w:p w14:paraId="0BE1A152" w14:textId="74E544FC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340387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r w:rsidR="00AD6BB6" w:rsidRPr="00AD6BB6">
        <w:rPr>
          <w:rFonts w:ascii="Cambria" w:eastAsia="MS Mincho" w:hAnsi="Cambria" w:cs="Times New Roman"/>
        </w:rPr>
        <w:t>Legno</w:t>
      </w:r>
    </w:p>
    <w:p w14:paraId="69F68D72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</w:rPr>
        <w:t xml:space="preserve">Altro </w:t>
      </w:r>
      <w:proofErr w:type="spellStart"/>
      <w:r w:rsidRPr="00AD6BB6">
        <w:rPr>
          <w:rFonts w:ascii="Cambria" w:eastAsia="MS Mincho" w:hAnsi="Cambria" w:cs="Times New Roman"/>
        </w:rPr>
        <w:t>tipo</w:t>
      </w:r>
      <w:proofErr w:type="spellEnd"/>
      <w:r w:rsidRPr="00AD6BB6">
        <w:rPr>
          <w:rFonts w:ascii="Cambria" w:eastAsia="MS Mincho" w:hAnsi="Cambria" w:cs="Times New Roman"/>
        </w:rPr>
        <w:t xml:space="preserve"> di </w:t>
      </w:r>
      <w:proofErr w:type="spellStart"/>
      <w:r w:rsidRPr="00AD6BB6">
        <w:rPr>
          <w:rFonts w:ascii="Cambria" w:eastAsia="MS Mincho" w:hAnsi="Cambria" w:cs="Times New Roman"/>
        </w:rPr>
        <w:t>pavimento</w:t>
      </w:r>
      <w:proofErr w:type="spellEnd"/>
      <w:r w:rsidRPr="00AD6BB6">
        <w:rPr>
          <w:rFonts w:ascii="Cambria" w:eastAsia="MS Mincho" w:hAnsi="Cambria" w:cs="Times New Roman"/>
        </w:rPr>
        <w:t>: ________________________________</w:t>
      </w:r>
    </w:p>
    <w:p w14:paraId="53C4A446" w14:textId="3BF0173B" w:rsidR="00AD6BB6" w:rsidRPr="00AD6BB6" w:rsidRDefault="00E16888" w:rsidP="00AD6BB6">
      <w:pPr>
        <w:rPr>
          <w:rFonts w:ascii="Cambria" w:eastAsia="MS Mincho" w:hAnsi="Cambria" w:cs="Times New Roman"/>
        </w:rPr>
      </w:pPr>
      <w:r w:rsidRPr="00E16888">
        <w:rPr>
          <w:rFonts w:ascii="Segoe UI Symbol" w:eastAsia="MS Mincho" w:hAnsi="Segoe UI Symbol" w:cs="Segoe UI Symbol"/>
        </w:rPr>
        <w:t xml:space="preserve">☐ </w:t>
      </w:r>
      <w:proofErr w:type="spellStart"/>
      <w:r w:rsidR="00AD6BB6" w:rsidRPr="00AD6BB6">
        <w:rPr>
          <w:rFonts w:ascii="Cambria" w:eastAsia="MS Mincho" w:hAnsi="Cambria" w:cs="Times New Roman"/>
        </w:rPr>
        <w:t>Confermo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l’assenza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di </w:t>
      </w:r>
      <w:proofErr w:type="spellStart"/>
      <w:r w:rsidR="00AD6BB6" w:rsidRPr="00AD6BB6">
        <w:rPr>
          <w:rFonts w:ascii="Cambria" w:eastAsia="MS Mincho" w:hAnsi="Cambria" w:cs="Times New Roman"/>
        </w:rPr>
        <w:t>impianti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(</w:t>
      </w:r>
      <w:proofErr w:type="spellStart"/>
      <w:r w:rsidR="00AD6BB6" w:rsidRPr="00AD6BB6">
        <w:rPr>
          <w:rFonts w:ascii="Cambria" w:eastAsia="MS Mincho" w:hAnsi="Cambria" w:cs="Times New Roman"/>
        </w:rPr>
        <w:t>tubi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, </w:t>
      </w:r>
      <w:proofErr w:type="spellStart"/>
      <w:r w:rsidR="00AD6BB6" w:rsidRPr="00AD6BB6">
        <w:rPr>
          <w:rFonts w:ascii="Cambria" w:eastAsia="MS Mincho" w:hAnsi="Cambria" w:cs="Times New Roman"/>
        </w:rPr>
        <w:t>cavi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, </w:t>
      </w:r>
      <w:proofErr w:type="spellStart"/>
      <w:r w:rsidR="00AD6BB6" w:rsidRPr="00AD6BB6">
        <w:rPr>
          <w:rFonts w:ascii="Cambria" w:eastAsia="MS Mincho" w:hAnsi="Cambria" w:cs="Times New Roman"/>
        </w:rPr>
        <w:t>ecc</w:t>
      </w:r>
      <w:proofErr w:type="spellEnd"/>
      <w:r w:rsidR="00AD6BB6" w:rsidRPr="00AD6BB6">
        <w:rPr>
          <w:rFonts w:ascii="Cambria" w:eastAsia="MS Mincho" w:hAnsi="Cambria" w:cs="Times New Roman"/>
        </w:rPr>
        <w:t>.)</w:t>
      </w:r>
    </w:p>
    <w:p w14:paraId="39DEF2D6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  <w:b/>
          <w:sz w:val="24"/>
        </w:rPr>
        <w:t>9. DOCUMENTAZIONE OBBLIGATORIA</w:t>
      </w:r>
    </w:p>
    <w:p w14:paraId="3916DAAD" w14:textId="6239B3F4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2049561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r w:rsidR="00AD6BB6" w:rsidRPr="00AD6BB6">
        <w:rPr>
          <w:rFonts w:ascii="Cambria" w:eastAsia="MS Mincho" w:hAnsi="Cambria" w:cs="Times New Roman"/>
        </w:rPr>
        <w:t xml:space="preserve">Ho </w:t>
      </w:r>
      <w:proofErr w:type="spellStart"/>
      <w:r w:rsidR="00AD6BB6" w:rsidRPr="00AD6BB6">
        <w:rPr>
          <w:rFonts w:ascii="Cambria" w:eastAsia="MS Mincho" w:hAnsi="Cambria" w:cs="Times New Roman"/>
        </w:rPr>
        <w:t>allegato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foto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</w:t>
      </w:r>
      <w:proofErr w:type="spellStart"/>
      <w:r w:rsidR="00AD6BB6" w:rsidRPr="00AD6BB6">
        <w:rPr>
          <w:rFonts w:ascii="Cambria" w:eastAsia="MS Mincho" w:hAnsi="Cambria" w:cs="Times New Roman"/>
        </w:rPr>
        <w:t>dell’accesso</w:t>
      </w:r>
      <w:proofErr w:type="spellEnd"/>
    </w:p>
    <w:p w14:paraId="3CCFFE02" w14:textId="72FF4490" w:rsidR="00AD6BB6" w:rsidRPr="00AD6BB6" w:rsidRDefault="00E16888" w:rsidP="00AD6BB6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95716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6888">
            <w:rPr>
              <w:rFonts w:ascii="Segoe UI Symbol" w:eastAsia="MS Mincho" w:hAnsi="Segoe UI Symbol" w:cs="Segoe UI Symbol"/>
            </w:rPr>
            <w:t>☐</w:t>
          </w:r>
        </w:sdtContent>
      </w:sdt>
      <w:r w:rsidRPr="00E16888">
        <w:rPr>
          <w:rFonts w:ascii="Segoe UI Symbol" w:eastAsia="MS Mincho" w:hAnsi="Segoe UI Symbol" w:cs="Segoe UI Symbol"/>
        </w:rPr>
        <w:t xml:space="preserve"> </w:t>
      </w:r>
      <w:r w:rsidR="00AD6BB6" w:rsidRPr="00AD6BB6">
        <w:rPr>
          <w:rFonts w:ascii="Cambria" w:eastAsia="MS Mincho" w:hAnsi="Cambria" w:cs="Times New Roman"/>
        </w:rPr>
        <w:t xml:space="preserve">Ho </w:t>
      </w:r>
      <w:proofErr w:type="spellStart"/>
      <w:r w:rsidR="00AD6BB6" w:rsidRPr="00AD6BB6">
        <w:rPr>
          <w:rFonts w:ascii="Cambria" w:eastAsia="MS Mincho" w:hAnsi="Cambria" w:cs="Times New Roman"/>
        </w:rPr>
        <w:t>allegato</w:t>
      </w:r>
      <w:proofErr w:type="spellEnd"/>
      <w:r w:rsidR="00AD6BB6" w:rsidRPr="00AD6BB6">
        <w:rPr>
          <w:rFonts w:ascii="Cambria" w:eastAsia="MS Mincho" w:hAnsi="Cambria" w:cs="Times New Roman"/>
        </w:rPr>
        <w:t xml:space="preserve"> un video del </w:t>
      </w:r>
      <w:proofErr w:type="spellStart"/>
      <w:r w:rsidR="00AD6BB6" w:rsidRPr="00AD6BB6">
        <w:rPr>
          <w:rFonts w:ascii="Cambria" w:eastAsia="MS Mincho" w:hAnsi="Cambria" w:cs="Times New Roman"/>
        </w:rPr>
        <w:t>percorso</w:t>
      </w:r>
      <w:proofErr w:type="spellEnd"/>
    </w:p>
    <w:p w14:paraId="1250606E" w14:textId="77777777" w:rsidR="00AD6BB6" w:rsidRDefault="00AD6BB6" w:rsidP="00AD6BB6">
      <w:pPr>
        <w:pBdr>
          <w:bottom w:val="single" w:sz="6" w:space="1" w:color="auto"/>
        </w:pBdr>
        <w:rPr>
          <w:rFonts w:ascii="Cambria" w:eastAsia="MS Mincho" w:hAnsi="Cambria" w:cs="Times New Roman"/>
        </w:rPr>
      </w:pPr>
    </w:p>
    <w:p w14:paraId="62CC47A5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</w:p>
    <w:p w14:paraId="30901D4D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  <w:b/>
          <w:sz w:val="24"/>
        </w:rPr>
        <w:t>DATI CLIENTE</w:t>
      </w:r>
    </w:p>
    <w:p w14:paraId="23C0D570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</w:rPr>
        <w:t>Nome: ________________________________</w:t>
      </w:r>
    </w:p>
    <w:p w14:paraId="37C8E196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</w:rPr>
        <w:t xml:space="preserve">Persona di </w:t>
      </w:r>
      <w:proofErr w:type="spellStart"/>
      <w:r w:rsidRPr="00AD6BB6">
        <w:rPr>
          <w:rFonts w:ascii="Cambria" w:eastAsia="MS Mincho" w:hAnsi="Cambria" w:cs="Times New Roman"/>
        </w:rPr>
        <w:t>contatto</w:t>
      </w:r>
      <w:proofErr w:type="spellEnd"/>
      <w:r w:rsidRPr="00AD6BB6">
        <w:rPr>
          <w:rFonts w:ascii="Cambria" w:eastAsia="MS Mincho" w:hAnsi="Cambria" w:cs="Times New Roman"/>
        </w:rPr>
        <w:t>: ________________________________</w:t>
      </w:r>
    </w:p>
    <w:p w14:paraId="3082FE4D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proofErr w:type="spellStart"/>
      <w:r w:rsidRPr="00AD6BB6">
        <w:rPr>
          <w:rFonts w:ascii="Cambria" w:eastAsia="MS Mincho" w:hAnsi="Cambria" w:cs="Times New Roman"/>
        </w:rPr>
        <w:t>Telefono</w:t>
      </w:r>
      <w:proofErr w:type="spellEnd"/>
      <w:r w:rsidRPr="00AD6BB6">
        <w:rPr>
          <w:rFonts w:ascii="Cambria" w:eastAsia="MS Mincho" w:hAnsi="Cambria" w:cs="Times New Roman"/>
        </w:rPr>
        <w:t>: ________________________________</w:t>
      </w:r>
    </w:p>
    <w:p w14:paraId="2C629C67" w14:textId="77777777" w:rsidR="00AD6BB6" w:rsidRPr="00AD6BB6" w:rsidRDefault="00AD6BB6" w:rsidP="00AD6BB6">
      <w:pPr>
        <w:rPr>
          <w:rFonts w:ascii="Cambria" w:eastAsia="MS Mincho" w:hAnsi="Cambria" w:cs="Times New Roman"/>
        </w:rPr>
      </w:pPr>
      <w:proofErr w:type="spellStart"/>
      <w:r w:rsidRPr="00AD6BB6">
        <w:rPr>
          <w:rFonts w:ascii="Cambria" w:eastAsia="MS Mincho" w:hAnsi="Cambria" w:cs="Times New Roman"/>
        </w:rPr>
        <w:t>Indirizzo</w:t>
      </w:r>
      <w:proofErr w:type="spellEnd"/>
      <w:r w:rsidRPr="00AD6BB6">
        <w:rPr>
          <w:rFonts w:ascii="Cambria" w:eastAsia="MS Mincho" w:hAnsi="Cambria" w:cs="Times New Roman"/>
        </w:rPr>
        <w:t xml:space="preserve"> di </w:t>
      </w:r>
      <w:proofErr w:type="spellStart"/>
      <w:r w:rsidRPr="00AD6BB6">
        <w:rPr>
          <w:rFonts w:ascii="Cambria" w:eastAsia="MS Mincho" w:hAnsi="Cambria" w:cs="Times New Roman"/>
        </w:rPr>
        <w:t>consegna</w:t>
      </w:r>
      <w:proofErr w:type="spellEnd"/>
      <w:r w:rsidRPr="00AD6BB6">
        <w:rPr>
          <w:rFonts w:ascii="Cambria" w:eastAsia="MS Mincho" w:hAnsi="Cambria" w:cs="Times New Roman"/>
        </w:rPr>
        <w:t>: ________________________________</w:t>
      </w:r>
    </w:p>
    <w:p w14:paraId="5E16D962" w14:textId="77777777" w:rsidR="00AD6BB6" w:rsidRPr="00AD6BB6" w:rsidRDefault="00AD6BB6" w:rsidP="00E16888">
      <w:pPr>
        <w:spacing w:after="40"/>
        <w:rPr>
          <w:rFonts w:ascii="Cambria" w:eastAsia="MS Mincho" w:hAnsi="Cambria" w:cs="Times New Roman"/>
        </w:rPr>
      </w:pPr>
    </w:p>
    <w:p w14:paraId="2D9E66C2" w14:textId="77777777" w:rsidR="00AD6BB6" w:rsidRPr="00AD6BB6" w:rsidRDefault="00AD6BB6" w:rsidP="00E16888">
      <w:pPr>
        <w:spacing w:after="40"/>
        <w:jc w:val="right"/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  <w:b/>
        </w:rPr>
        <w:t>ARCAS GRUBER, S.A.</w:t>
      </w:r>
    </w:p>
    <w:p w14:paraId="30D8F85E" w14:textId="77777777" w:rsidR="00AD6BB6" w:rsidRPr="00AD6BB6" w:rsidRDefault="00AD6BB6" w:rsidP="00E16888">
      <w:pPr>
        <w:spacing w:after="40"/>
        <w:jc w:val="right"/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</w:rPr>
        <w:t>ESA48000814</w:t>
      </w:r>
    </w:p>
    <w:p w14:paraId="0EBD0A77" w14:textId="77777777" w:rsidR="00AD6BB6" w:rsidRPr="00AD6BB6" w:rsidRDefault="00AD6BB6" w:rsidP="00E16888">
      <w:pPr>
        <w:spacing w:after="40"/>
        <w:jc w:val="right"/>
        <w:rPr>
          <w:rFonts w:ascii="Cambria" w:eastAsia="MS Mincho" w:hAnsi="Cambria" w:cs="Times New Roman"/>
        </w:rPr>
      </w:pPr>
      <w:proofErr w:type="spellStart"/>
      <w:r w:rsidRPr="00AD6BB6">
        <w:rPr>
          <w:rFonts w:ascii="Cambria" w:eastAsia="MS Mincho" w:hAnsi="Cambria" w:cs="Times New Roman"/>
        </w:rPr>
        <w:t>Zumalakarregi</w:t>
      </w:r>
      <w:proofErr w:type="spellEnd"/>
      <w:r w:rsidRPr="00AD6BB6">
        <w:rPr>
          <w:rFonts w:ascii="Cambria" w:eastAsia="MS Mincho" w:hAnsi="Cambria" w:cs="Times New Roman"/>
        </w:rPr>
        <w:t xml:space="preserve">, 30 – 48903 – </w:t>
      </w:r>
      <w:proofErr w:type="spellStart"/>
      <w:r w:rsidRPr="00AD6BB6">
        <w:rPr>
          <w:rFonts w:ascii="Cambria" w:eastAsia="MS Mincho" w:hAnsi="Cambria" w:cs="Times New Roman"/>
        </w:rPr>
        <w:t>Barakaldo</w:t>
      </w:r>
      <w:proofErr w:type="spellEnd"/>
    </w:p>
    <w:p w14:paraId="05472251" w14:textId="77777777" w:rsidR="00AD6BB6" w:rsidRPr="00AD6BB6" w:rsidRDefault="00AD6BB6" w:rsidP="00E16888">
      <w:pPr>
        <w:spacing w:after="40"/>
        <w:jc w:val="right"/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</w:rPr>
        <w:t>Vizcaya – Spagna</w:t>
      </w:r>
    </w:p>
    <w:p w14:paraId="14FC41EA" w14:textId="77777777" w:rsidR="00AD6BB6" w:rsidRPr="00AD6BB6" w:rsidRDefault="00AD6BB6" w:rsidP="00E16888">
      <w:pPr>
        <w:spacing w:after="40"/>
        <w:jc w:val="right"/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</w:rPr>
        <w:t>T. +34 94 421 68 20</w:t>
      </w:r>
    </w:p>
    <w:p w14:paraId="2C79623C" w14:textId="4731A148" w:rsidR="00AD6BB6" w:rsidRDefault="00AD6BB6" w:rsidP="00E16888">
      <w:pPr>
        <w:spacing w:after="40"/>
        <w:jc w:val="right"/>
        <w:rPr>
          <w:rFonts w:ascii="Cambria" w:eastAsia="MS Mincho" w:hAnsi="Cambria" w:cs="Times New Roman"/>
        </w:rPr>
      </w:pPr>
      <w:r w:rsidRPr="00AD6BB6">
        <w:rPr>
          <w:rFonts w:ascii="Cambria" w:eastAsia="MS Mincho" w:hAnsi="Cambria" w:cs="Times New Roman"/>
        </w:rPr>
        <w:t xml:space="preserve">Email: </w:t>
      </w:r>
      <w:hyperlink r:id="rId8" w:history="1">
        <w:r w:rsidRPr="008955E6">
          <w:rPr>
            <w:rStyle w:val="Hipervnculo"/>
            <w:rFonts w:ascii="Cambria" w:eastAsia="MS Mincho" w:hAnsi="Cambria" w:cs="Times New Roman"/>
          </w:rPr>
          <w:t>info@arcasgruber.com</w:t>
        </w:r>
      </w:hyperlink>
    </w:p>
    <w:p w14:paraId="47BA626D" w14:textId="472307B5" w:rsidR="00AD6BB6" w:rsidRDefault="00AD6BB6" w:rsidP="00E16888">
      <w:pPr>
        <w:spacing w:after="40"/>
        <w:jc w:val="right"/>
        <w:rPr>
          <w:rFonts w:ascii="Cambria" w:eastAsia="MS Mincho" w:hAnsi="Cambria" w:cs="Times New Roman"/>
        </w:rPr>
      </w:pPr>
      <w:hyperlink r:id="rId9" w:history="1">
        <w:r w:rsidRPr="008955E6">
          <w:rPr>
            <w:rStyle w:val="Hipervnculo"/>
            <w:rFonts w:ascii="Cambria" w:eastAsia="MS Mincho" w:hAnsi="Cambria" w:cs="Times New Roman"/>
          </w:rPr>
          <w:t>www.arcasgruber.com</w:t>
        </w:r>
      </w:hyperlink>
    </w:p>
    <w:sectPr w:rsidR="00AD6BB6" w:rsidSect="004B0831">
      <w:head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10E2" w14:textId="77777777" w:rsidR="004E5A4B" w:rsidRDefault="004E5A4B" w:rsidP="004B0831">
      <w:pPr>
        <w:spacing w:after="0" w:line="240" w:lineRule="auto"/>
      </w:pPr>
      <w:r>
        <w:separator/>
      </w:r>
    </w:p>
  </w:endnote>
  <w:endnote w:type="continuationSeparator" w:id="0">
    <w:p w14:paraId="48C6B3B3" w14:textId="77777777" w:rsidR="004E5A4B" w:rsidRDefault="004E5A4B" w:rsidP="004B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CF618" w14:textId="77777777" w:rsidR="004E5A4B" w:rsidRDefault="004E5A4B" w:rsidP="004B0831">
      <w:pPr>
        <w:spacing w:after="0" w:line="240" w:lineRule="auto"/>
      </w:pPr>
      <w:r>
        <w:separator/>
      </w:r>
    </w:p>
  </w:footnote>
  <w:footnote w:type="continuationSeparator" w:id="0">
    <w:p w14:paraId="2A5F078C" w14:textId="77777777" w:rsidR="004E5A4B" w:rsidRDefault="004E5A4B" w:rsidP="004B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DA36" w14:textId="77777777" w:rsidR="004B0831" w:rsidRDefault="004B0831" w:rsidP="004B083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FDA43F" wp14:editId="0A92DAFC">
          <wp:simplePos x="0" y="0"/>
          <wp:positionH relativeFrom="column">
            <wp:posOffset>5234940</wp:posOffset>
          </wp:positionH>
          <wp:positionV relativeFrom="paragraph">
            <wp:posOffset>-192405</wp:posOffset>
          </wp:positionV>
          <wp:extent cx="733425" cy="733425"/>
          <wp:effectExtent l="19050" t="0" r="9525" b="0"/>
          <wp:wrapThrough wrapText="bothSides">
            <wp:wrapPolygon edited="0">
              <wp:start x="-561" y="0"/>
              <wp:lineTo x="-561" y="21319"/>
              <wp:lineTo x="21881" y="21319"/>
              <wp:lineTo x="21881" y="0"/>
              <wp:lineTo x="-561" y="0"/>
            </wp:wrapPolygon>
          </wp:wrapThrough>
          <wp:docPr id="10" name="Imagen 7" descr="C:\Users\Arcas Gruber\Desktop\leon transparenci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rcas Gruber\Desktop\leon transparencia 2.jpg"/>
                  <pic:cNvPicPr>
                    <a:picLocks noChangeAspect="1" noChangeArrowheads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EE79DB5" wp14:editId="569A1061">
          <wp:simplePos x="0" y="0"/>
          <wp:positionH relativeFrom="column">
            <wp:posOffset>-118110</wp:posOffset>
          </wp:positionH>
          <wp:positionV relativeFrom="paragraph">
            <wp:posOffset>-87630</wp:posOffset>
          </wp:positionV>
          <wp:extent cx="2381250" cy="704850"/>
          <wp:effectExtent l="19050" t="0" r="0" b="0"/>
          <wp:wrapThrough wrapText="bothSides">
            <wp:wrapPolygon edited="0">
              <wp:start x="-173" y="0"/>
              <wp:lineTo x="-173" y="21016"/>
              <wp:lineTo x="21600" y="21016"/>
              <wp:lineTo x="21600" y="0"/>
              <wp:lineTo x="-173" y="0"/>
            </wp:wrapPolygon>
          </wp:wrapThrough>
          <wp:docPr id="484963493" name="Imagen 4" descr="http://www.sumindustria.es/content/catalog/empresas/sumindustria_gruber_arca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sumindustria.es/content/catalog/empresas/sumindustria_gruber_arcas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lum contrast="47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9E30BB4" w14:textId="77777777" w:rsidR="004B0831" w:rsidRDefault="004B0831" w:rsidP="004B0831">
    <w:pPr>
      <w:pStyle w:val="Encabezado"/>
    </w:pPr>
  </w:p>
  <w:p w14:paraId="7644DA2B" w14:textId="4A9070FA" w:rsidR="004B0831" w:rsidRDefault="004B0831" w:rsidP="004B0831">
    <w:pPr>
      <w:pStyle w:val="Encabezado"/>
    </w:pPr>
  </w:p>
  <w:p w14:paraId="4A72A566" w14:textId="77777777" w:rsidR="004B0831" w:rsidRDefault="004B0831" w:rsidP="004B0831">
    <w:pPr>
      <w:pStyle w:val="Encabezado"/>
      <w:jc w:val="right"/>
    </w:pPr>
  </w:p>
  <w:p w14:paraId="2B40049C" w14:textId="1760F917" w:rsidR="004B0831" w:rsidRDefault="004B0831" w:rsidP="004B083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35E0D6" wp14:editId="7D0A836D">
              <wp:simplePos x="0" y="0"/>
              <wp:positionH relativeFrom="column">
                <wp:posOffset>-165735</wp:posOffset>
              </wp:positionH>
              <wp:positionV relativeFrom="paragraph">
                <wp:posOffset>48895</wp:posOffset>
              </wp:positionV>
              <wp:extent cx="6067425" cy="635"/>
              <wp:effectExtent l="24765" t="20320" r="22860" b="26670"/>
              <wp:wrapNone/>
              <wp:docPr id="2099385908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2AE4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3.05pt;margin-top:3.85pt;width:47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HDuwEAAFkDAAAOAAAAZHJzL2Uyb0RvYy54bWysU01v2zAMvQ/YfxB0X2yna1YYcXpI1126&#10;LUC7H8DIsi1MFgVSiZN/P0l1sq/bMB8ESiQfHx/p9f1ptOKoiQ26RlaLUgrtFLbG9Y389vL47k4K&#10;DuBasOh0I8+a5f3m7Zv15Gu9xAFtq0lEEMf15Bs5hODromA16BF4gV676OyQRgjxSn3REkwRfbTF&#10;sixXxYTUekKlmePrw6tTbjJ+12kVvnYd6yBsIyO3kE/K5z6dxWYNdU/gB6NmGvAPLEYwLha9Qj1A&#10;AHEg8xfUaBQhYxcWCscCu84onXuI3VTlH908D+B17iWKw/4qE/8/WPXluHU7StTVyT37J1TfWTjc&#10;DuB6nQm8nH0cXJWkKibP9TUlXdjvSOynz9jGGDgEzCqcOhoTZOxPnLLY56vY+hSEio+rcvXh/fJW&#10;ChV9q5vbjA/1JdUTh08aR5GMRnIgMP0QtuhcHCpSlQvB8YlDIgb1JSHVdfhorM2ztU5Mjby5q8oy&#10;ZzBa0yZvimPq91tL4ghpPfI30/gtjPDg2ow2aGg/znYAY1/tWN26WZ0kSNo+rvfYnnd0US3OL9Oc&#10;dy0tyK/3nP3zj9j8AAAA//8DAFBLAwQUAAYACAAAACEA+JZ1wdsAAAAHAQAADwAAAGRycy9kb3du&#10;cmV2LnhtbEyOy07DMBBF90j8gzVI7FqnEWqTEKeqeOxY9CWxdeMhibDHaew24e8ZVnR5da/OPeV6&#10;clZccQidJwWLeQICqfamo0bB8fA+y0CEqMlo6wkV/GCAdXV/V+rC+JF2eN3HRjCEQqEVtDH2hZSh&#10;btHpMPc9EndffnA6chwaaQY9MtxZmSbJUjrdET+0useXFuvv/cUpSAxu++bj9S2L+eeuPtvR2nSr&#10;1OPDtHkGEXGK/2P402d1qNjp5C9kgrAKZulywVMFqxUI7vM0fwJx4pyBrEp561/9AgAA//8DAFBL&#10;AQItABQABgAIAAAAIQC2gziS/gAAAOEBAAATAAAAAAAAAAAAAAAAAAAAAABbQ29udGVudF9UeXBl&#10;c10ueG1sUEsBAi0AFAAGAAgAAAAhADj9If/WAAAAlAEAAAsAAAAAAAAAAAAAAAAALwEAAF9yZWxz&#10;Ly5yZWxzUEsBAi0AFAAGAAgAAAAhABt8UcO7AQAAWQMAAA4AAAAAAAAAAAAAAAAALgIAAGRycy9l&#10;Mm9Eb2MueG1sUEsBAi0AFAAGAAgAAAAhAPiWdcHbAAAABwEAAA8AAAAAAAAAAAAAAAAAFQQAAGRy&#10;cy9kb3ducmV2LnhtbFBLBQYAAAAABAAEAPMAAAAdBQAAAAA=&#10;" strokeweight="3pt"/>
          </w:pict>
        </mc:Fallback>
      </mc:AlternateContent>
    </w:r>
  </w:p>
  <w:p w14:paraId="17B93249" w14:textId="07D81382" w:rsidR="004B0831" w:rsidRDefault="004B08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9427630">
    <w:abstractNumId w:val="8"/>
  </w:num>
  <w:num w:numId="2" w16cid:durableId="1639339868">
    <w:abstractNumId w:val="6"/>
  </w:num>
  <w:num w:numId="3" w16cid:durableId="363871090">
    <w:abstractNumId w:val="5"/>
  </w:num>
  <w:num w:numId="4" w16cid:durableId="1109474260">
    <w:abstractNumId w:val="4"/>
  </w:num>
  <w:num w:numId="5" w16cid:durableId="1341277247">
    <w:abstractNumId w:val="7"/>
  </w:num>
  <w:num w:numId="6" w16cid:durableId="2100981130">
    <w:abstractNumId w:val="3"/>
  </w:num>
  <w:num w:numId="7" w16cid:durableId="932055065">
    <w:abstractNumId w:val="2"/>
  </w:num>
  <w:num w:numId="8" w16cid:durableId="575629820">
    <w:abstractNumId w:val="1"/>
  </w:num>
  <w:num w:numId="9" w16cid:durableId="173796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8AF"/>
    <w:rsid w:val="00090EDB"/>
    <w:rsid w:val="000A5E54"/>
    <w:rsid w:val="0015074B"/>
    <w:rsid w:val="0023464A"/>
    <w:rsid w:val="00241C66"/>
    <w:rsid w:val="0029639D"/>
    <w:rsid w:val="00326F90"/>
    <w:rsid w:val="00422254"/>
    <w:rsid w:val="004B0831"/>
    <w:rsid w:val="004E5A4B"/>
    <w:rsid w:val="00537DD1"/>
    <w:rsid w:val="0057038E"/>
    <w:rsid w:val="005D0C32"/>
    <w:rsid w:val="006C3BF0"/>
    <w:rsid w:val="006C572D"/>
    <w:rsid w:val="007F7A60"/>
    <w:rsid w:val="00804ABF"/>
    <w:rsid w:val="0087150E"/>
    <w:rsid w:val="009457A9"/>
    <w:rsid w:val="00972C8D"/>
    <w:rsid w:val="00AA1D8D"/>
    <w:rsid w:val="00AD6BB6"/>
    <w:rsid w:val="00B47730"/>
    <w:rsid w:val="00BE3D3E"/>
    <w:rsid w:val="00BF7C37"/>
    <w:rsid w:val="00CB0664"/>
    <w:rsid w:val="00DE7D38"/>
    <w:rsid w:val="00DF1A15"/>
    <w:rsid w:val="00E16888"/>
    <w:rsid w:val="00E750CC"/>
    <w:rsid w:val="00FA5D82"/>
    <w:rsid w:val="00FC4D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78D09E"/>
  <w14:defaultImageDpi w14:val="330"/>
  <w15:docId w15:val="{81B4B888-9CD1-4597-9BC6-C7CEEED9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57038E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A5E5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5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asgrub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casgrub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Guillermo Gruber Acha</cp:lastModifiedBy>
  <cp:revision>11</cp:revision>
  <dcterms:created xsi:type="dcterms:W3CDTF">2013-12-23T23:15:00Z</dcterms:created>
  <dcterms:modified xsi:type="dcterms:W3CDTF">2026-04-30T11:09:00Z</dcterms:modified>
  <cp:category/>
</cp:coreProperties>
</file>