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0188" w14:textId="77777777" w:rsidR="0023464A" w:rsidRPr="0023464A" w:rsidRDefault="0023464A" w:rsidP="0023464A">
      <w:pPr>
        <w:jc w:val="center"/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  <w:b/>
          <w:sz w:val="32"/>
        </w:rPr>
        <w:t>INSTALLATIONS- UND VERANKERUNGSFORMULAR FÜR SICHERHEITSSYSTEME</w:t>
      </w:r>
    </w:p>
    <w:p w14:paraId="44AC9A45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r w:rsidRPr="0023464A">
        <w:rPr>
          <w:rFonts w:ascii="Segoe UI Symbol" w:eastAsia="MS Mincho" w:hAnsi="Segoe UI Symbol" w:cs="Segoe UI Symbol"/>
          <w:b/>
        </w:rPr>
        <w:t>⚠</w:t>
      </w:r>
      <w:r w:rsidRPr="0023464A">
        <w:rPr>
          <w:rFonts w:ascii="Cambria" w:eastAsia="MS Mincho" w:hAnsi="Cambria" w:cs="Times New Roman"/>
          <w:b/>
        </w:rPr>
        <w:t xml:space="preserve"> WICHTIG</w:t>
      </w:r>
      <w:r w:rsidRPr="0023464A">
        <w:rPr>
          <w:rFonts w:ascii="Cambria" w:eastAsia="MS Mincho" w:hAnsi="Cambria" w:cs="Times New Roman"/>
          <w:b/>
        </w:rPr>
        <w:br/>
      </w:r>
      <w:r w:rsidRPr="0023464A">
        <w:rPr>
          <w:rFonts w:ascii="Cambria" w:eastAsia="MS Mincho" w:hAnsi="Cambria" w:cs="Times New Roman"/>
        </w:rPr>
        <w:t xml:space="preserve">Dieses Formular </w:t>
      </w:r>
      <w:proofErr w:type="spellStart"/>
      <w:r w:rsidRPr="0023464A">
        <w:rPr>
          <w:rFonts w:ascii="Cambria" w:eastAsia="MS Mincho" w:hAnsi="Cambria" w:cs="Times New Roman"/>
        </w:rPr>
        <w:t>ist</w:t>
      </w:r>
      <w:proofErr w:type="spellEnd"/>
      <w:r w:rsidRPr="0023464A">
        <w:rPr>
          <w:rFonts w:ascii="Cambria" w:eastAsia="MS Mincho" w:hAnsi="Cambria" w:cs="Times New Roman"/>
        </w:rPr>
        <w:t xml:space="preserve"> </w:t>
      </w:r>
      <w:proofErr w:type="spellStart"/>
      <w:r w:rsidRPr="0023464A">
        <w:rPr>
          <w:rFonts w:ascii="Cambria" w:eastAsia="MS Mincho" w:hAnsi="Cambria" w:cs="Times New Roman"/>
        </w:rPr>
        <w:t>erforderlich</w:t>
      </w:r>
      <w:proofErr w:type="spellEnd"/>
      <w:r w:rsidRPr="0023464A">
        <w:rPr>
          <w:rFonts w:ascii="Cambria" w:eastAsia="MS Mincho" w:hAnsi="Cambria" w:cs="Times New Roman"/>
        </w:rPr>
        <w:t xml:space="preserve">, um die Installation </w:t>
      </w:r>
      <w:proofErr w:type="spellStart"/>
      <w:r w:rsidRPr="0023464A">
        <w:rPr>
          <w:rFonts w:ascii="Cambria" w:eastAsia="MS Mincho" w:hAnsi="Cambria" w:cs="Times New Roman"/>
        </w:rPr>
        <w:t>korrekt</w:t>
      </w:r>
      <w:proofErr w:type="spellEnd"/>
      <w:r w:rsidRPr="0023464A">
        <w:rPr>
          <w:rFonts w:ascii="Cambria" w:eastAsia="MS Mincho" w:hAnsi="Cambria" w:cs="Times New Roman"/>
        </w:rPr>
        <w:t xml:space="preserve"> </w:t>
      </w:r>
      <w:proofErr w:type="spellStart"/>
      <w:r w:rsidRPr="0023464A">
        <w:rPr>
          <w:rFonts w:ascii="Cambria" w:eastAsia="MS Mincho" w:hAnsi="Cambria" w:cs="Times New Roman"/>
        </w:rPr>
        <w:t>kalkulieren</w:t>
      </w:r>
      <w:proofErr w:type="spellEnd"/>
      <w:r w:rsidRPr="0023464A">
        <w:rPr>
          <w:rFonts w:ascii="Cambria" w:eastAsia="MS Mincho" w:hAnsi="Cambria" w:cs="Times New Roman"/>
        </w:rPr>
        <w:t xml:space="preserve"> </w:t>
      </w:r>
      <w:proofErr w:type="spellStart"/>
      <w:r w:rsidRPr="0023464A">
        <w:rPr>
          <w:rFonts w:ascii="Cambria" w:eastAsia="MS Mincho" w:hAnsi="Cambria" w:cs="Times New Roman"/>
        </w:rPr>
        <w:t>zu</w:t>
      </w:r>
      <w:proofErr w:type="spellEnd"/>
      <w:r w:rsidRPr="0023464A">
        <w:rPr>
          <w:rFonts w:ascii="Cambria" w:eastAsia="MS Mincho" w:hAnsi="Cambria" w:cs="Times New Roman"/>
        </w:rPr>
        <w:t xml:space="preserve"> </w:t>
      </w:r>
      <w:proofErr w:type="spellStart"/>
      <w:r w:rsidRPr="0023464A">
        <w:rPr>
          <w:rFonts w:ascii="Cambria" w:eastAsia="MS Mincho" w:hAnsi="Cambria" w:cs="Times New Roman"/>
        </w:rPr>
        <w:t>können</w:t>
      </w:r>
      <w:proofErr w:type="spellEnd"/>
      <w:r w:rsidRPr="0023464A">
        <w:rPr>
          <w:rFonts w:ascii="Cambria" w:eastAsia="MS Mincho" w:hAnsi="Cambria" w:cs="Times New Roman"/>
        </w:rPr>
        <w:t>.</w:t>
      </w:r>
      <w:r w:rsidRPr="0023464A">
        <w:rPr>
          <w:rFonts w:ascii="Cambria" w:eastAsia="MS Mincho" w:hAnsi="Cambria" w:cs="Times New Roman"/>
        </w:rPr>
        <w:br/>
        <w:t xml:space="preserve">Bei </w:t>
      </w:r>
      <w:proofErr w:type="spellStart"/>
      <w:r w:rsidRPr="0023464A">
        <w:rPr>
          <w:rFonts w:ascii="Cambria" w:eastAsia="MS Mincho" w:hAnsi="Cambria" w:cs="Times New Roman"/>
        </w:rPr>
        <w:t>unvollständigen</w:t>
      </w:r>
      <w:proofErr w:type="spellEnd"/>
      <w:r w:rsidRPr="0023464A">
        <w:rPr>
          <w:rFonts w:ascii="Cambria" w:eastAsia="MS Mincho" w:hAnsi="Cambria" w:cs="Times New Roman"/>
        </w:rPr>
        <w:t xml:space="preserve"> </w:t>
      </w:r>
      <w:proofErr w:type="spellStart"/>
      <w:r w:rsidRPr="0023464A">
        <w:rPr>
          <w:rFonts w:ascii="Cambria" w:eastAsia="MS Mincho" w:hAnsi="Cambria" w:cs="Times New Roman"/>
        </w:rPr>
        <w:t>oder</w:t>
      </w:r>
      <w:proofErr w:type="spellEnd"/>
      <w:r w:rsidRPr="0023464A">
        <w:rPr>
          <w:rFonts w:ascii="Cambria" w:eastAsia="MS Mincho" w:hAnsi="Cambria" w:cs="Times New Roman"/>
        </w:rPr>
        <w:t xml:space="preserve"> </w:t>
      </w:r>
      <w:proofErr w:type="spellStart"/>
      <w:r w:rsidRPr="0023464A">
        <w:rPr>
          <w:rFonts w:ascii="Cambria" w:eastAsia="MS Mincho" w:hAnsi="Cambria" w:cs="Times New Roman"/>
        </w:rPr>
        <w:t>falschen</w:t>
      </w:r>
      <w:proofErr w:type="spellEnd"/>
      <w:r w:rsidRPr="0023464A">
        <w:rPr>
          <w:rFonts w:ascii="Cambria" w:eastAsia="MS Mincho" w:hAnsi="Cambria" w:cs="Times New Roman"/>
        </w:rPr>
        <w:t xml:space="preserve"> </w:t>
      </w:r>
      <w:proofErr w:type="spellStart"/>
      <w:r w:rsidRPr="0023464A">
        <w:rPr>
          <w:rFonts w:ascii="Cambria" w:eastAsia="MS Mincho" w:hAnsi="Cambria" w:cs="Times New Roman"/>
        </w:rPr>
        <w:t>Angaben</w:t>
      </w:r>
      <w:proofErr w:type="spellEnd"/>
      <w:r w:rsidRPr="0023464A">
        <w:rPr>
          <w:rFonts w:ascii="Cambria" w:eastAsia="MS Mincho" w:hAnsi="Cambria" w:cs="Times New Roman"/>
        </w:rPr>
        <w:t xml:space="preserve"> </w:t>
      </w:r>
      <w:proofErr w:type="spellStart"/>
      <w:r w:rsidRPr="0023464A">
        <w:rPr>
          <w:rFonts w:ascii="Cambria" w:eastAsia="MS Mincho" w:hAnsi="Cambria" w:cs="Times New Roman"/>
        </w:rPr>
        <w:t>können</w:t>
      </w:r>
      <w:proofErr w:type="spellEnd"/>
      <w:r w:rsidRPr="0023464A">
        <w:rPr>
          <w:rFonts w:ascii="Cambria" w:eastAsia="MS Mincho" w:hAnsi="Cambria" w:cs="Times New Roman"/>
        </w:rPr>
        <w:t xml:space="preserve"> </w:t>
      </w:r>
      <w:proofErr w:type="spellStart"/>
      <w:r w:rsidRPr="0023464A">
        <w:rPr>
          <w:rFonts w:ascii="Cambria" w:eastAsia="MS Mincho" w:hAnsi="Cambria" w:cs="Times New Roman"/>
        </w:rPr>
        <w:t>zusätzliche</w:t>
      </w:r>
      <w:proofErr w:type="spellEnd"/>
      <w:r w:rsidRPr="0023464A">
        <w:rPr>
          <w:rFonts w:ascii="Cambria" w:eastAsia="MS Mincho" w:hAnsi="Cambria" w:cs="Times New Roman"/>
        </w:rPr>
        <w:t xml:space="preserve"> Kosten </w:t>
      </w:r>
      <w:proofErr w:type="spellStart"/>
      <w:r w:rsidRPr="0023464A">
        <w:rPr>
          <w:rFonts w:ascii="Cambria" w:eastAsia="MS Mincho" w:hAnsi="Cambria" w:cs="Times New Roman"/>
        </w:rPr>
        <w:t>entstehen</w:t>
      </w:r>
      <w:proofErr w:type="spellEnd"/>
      <w:r w:rsidRPr="0023464A">
        <w:rPr>
          <w:rFonts w:ascii="Cambria" w:eastAsia="MS Mincho" w:hAnsi="Cambria" w:cs="Times New Roman"/>
        </w:rPr>
        <w:t>.</w:t>
      </w:r>
    </w:p>
    <w:p w14:paraId="2CA71711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</w:p>
    <w:p w14:paraId="212CC464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  <w:b/>
          <w:sz w:val="24"/>
        </w:rPr>
        <w:t>1. EXTERNER ZUGANG</w:t>
      </w:r>
    </w:p>
    <w:p w14:paraId="4D76E24E" w14:textId="0FC218AF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38980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Direkter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LKW-</w:t>
      </w:r>
      <w:proofErr w:type="spellStart"/>
      <w:r w:rsidR="0023464A" w:rsidRPr="0023464A">
        <w:rPr>
          <w:rFonts w:ascii="Cambria" w:eastAsia="MS Mincho" w:hAnsi="Cambria" w:cs="Times New Roman"/>
        </w:rPr>
        <w:t>Zugang</w:t>
      </w:r>
      <w:proofErr w:type="spellEnd"/>
    </w:p>
    <w:p w14:paraId="64D4AA18" w14:textId="5E66A0DF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8972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Ladezone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verfügbar</w:t>
      </w:r>
      <w:proofErr w:type="spellEnd"/>
    </w:p>
    <w:p w14:paraId="4D8E39CD" w14:textId="1756CA5B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24175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Verkehrsbeschränkungen</w:t>
      </w:r>
      <w:proofErr w:type="spellEnd"/>
    </w:p>
    <w:p w14:paraId="603B587F" w14:textId="210A4A5C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Entfernung</w:t>
      </w:r>
      <w:proofErr w:type="spellEnd"/>
      <w:r w:rsidRPr="0023464A">
        <w:rPr>
          <w:rFonts w:ascii="Cambria" w:eastAsia="MS Mincho" w:hAnsi="Cambria" w:cs="Times New Roman"/>
        </w:rPr>
        <w:t xml:space="preserve"> </w:t>
      </w:r>
      <w:proofErr w:type="spellStart"/>
      <w:r w:rsidRPr="0023464A">
        <w:rPr>
          <w:rFonts w:ascii="Cambria" w:eastAsia="MS Mincho" w:hAnsi="Cambria" w:cs="Times New Roman"/>
        </w:rPr>
        <w:t>vom</w:t>
      </w:r>
      <w:proofErr w:type="spellEnd"/>
      <w:r w:rsidRPr="0023464A">
        <w:rPr>
          <w:rFonts w:ascii="Cambria" w:eastAsia="MS Mincho" w:hAnsi="Cambria" w:cs="Times New Roman"/>
        </w:rPr>
        <w:t xml:space="preserve"> LKW bis </w:t>
      </w:r>
      <w:proofErr w:type="spellStart"/>
      <w:r w:rsidRPr="0023464A">
        <w:rPr>
          <w:rFonts w:ascii="Cambria" w:eastAsia="MS Mincho" w:hAnsi="Cambria" w:cs="Times New Roman"/>
        </w:rPr>
        <w:t>zum</w:t>
      </w:r>
      <w:proofErr w:type="spellEnd"/>
      <w:r w:rsidRPr="0023464A">
        <w:rPr>
          <w:rFonts w:ascii="Cambria" w:eastAsia="MS Mincho" w:hAnsi="Cambria" w:cs="Times New Roman"/>
        </w:rPr>
        <w:t xml:space="preserve"> </w:t>
      </w:r>
      <w:proofErr w:type="spellStart"/>
      <w:r w:rsidRPr="0023464A">
        <w:rPr>
          <w:rFonts w:ascii="Cambria" w:eastAsia="MS Mincho" w:hAnsi="Cambria" w:cs="Times New Roman"/>
        </w:rPr>
        <w:t>Zugang</w:t>
      </w:r>
      <w:proofErr w:type="spellEnd"/>
      <w:r w:rsidRPr="0023464A">
        <w:rPr>
          <w:rFonts w:ascii="Cambria" w:eastAsia="MS Mincho" w:hAnsi="Cambria" w:cs="Times New Roman"/>
        </w:rPr>
        <w:t xml:space="preserve"> (m): ________________________________</w:t>
      </w:r>
    </w:p>
    <w:p w14:paraId="5FBEE896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  <w:b/>
          <w:sz w:val="24"/>
        </w:rPr>
        <w:t>2. GEBÄUDEZUGANG</w:t>
      </w:r>
    </w:p>
    <w:p w14:paraId="39EDA446" w14:textId="796DDF00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67928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Ohne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Stufen</w:t>
      </w:r>
      <w:proofErr w:type="spellEnd"/>
    </w:p>
    <w:p w14:paraId="6CC3ECD7" w14:textId="0F6EF23F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52744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r w:rsidR="0023464A" w:rsidRPr="0023464A">
        <w:rPr>
          <w:rFonts w:ascii="Cambria" w:eastAsia="MS Mincho" w:hAnsi="Cambria" w:cs="Times New Roman"/>
        </w:rPr>
        <w:t xml:space="preserve">Mit </w:t>
      </w:r>
      <w:proofErr w:type="spellStart"/>
      <w:r w:rsidR="0023464A" w:rsidRPr="0023464A">
        <w:rPr>
          <w:rFonts w:ascii="Cambria" w:eastAsia="MS Mincho" w:hAnsi="Cambria" w:cs="Times New Roman"/>
        </w:rPr>
        <w:t>Stufen</w:t>
      </w:r>
      <w:proofErr w:type="spellEnd"/>
    </w:p>
    <w:p w14:paraId="3361E506" w14:textId="7E1B2707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411518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r w:rsidR="0023464A" w:rsidRPr="0023464A">
        <w:rPr>
          <w:rFonts w:ascii="Cambria" w:eastAsia="MS Mincho" w:hAnsi="Cambria" w:cs="Times New Roman"/>
        </w:rPr>
        <w:t xml:space="preserve">Rampe </w:t>
      </w:r>
      <w:proofErr w:type="spellStart"/>
      <w:r w:rsidR="0023464A" w:rsidRPr="0023464A">
        <w:rPr>
          <w:rFonts w:ascii="Cambria" w:eastAsia="MS Mincho" w:hAnsi="Cambria" w:cs="Times New Roman"/>
        </w:rPr>
        <w:t>vorhanden</w:t>
      </w:r>
      <w:proofErr w:type="spellEnd"/>
    </w:p>
    <w:p w14:paraId="4D9BE6D4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Anzahl</w:t>
      </w:r>
      <w:proofErr w:type="spellEnd"/>
      <w:r w:rsidRPr="0023464A">
        <w:rPr>
          <w:rFonts w:ascii="Cambria" w:eastAsia="MS Mincho" w:hAnsi="Cambria" w:cs="Times New Roman"/>
        </w:rPr>
        <w:t xml:space="preserve"> der </w:t>
      </w:r>
      <w:proofErr w:type="spellStart"/>
      <w:r w:rsidRPr="0023464A">
        <w:rPr>
          <w:rFonts w:ascii="Cambria" w:eastAsia="MS Mincho" w:hAnsi="Cambria" w:cs="Times New Roman"/>
        </w:rPr>
        <w:t>Stufen</w:t>
      </w:r>
      <w:proofErr w:type="spellEnd"/>
      <w:r w:rsidRPr="0023464A">
        <w:rPr>
          <w:rFonts w:ascii="Cambria" w:eastAsia="MS Mincho" w:hAnsi="Cambria" w:cs="Times New Roman"/>
        </w:rPr>
        <w:t>: ________________________________</w:t>
      </w:r>
    </w:p>
    <w:p w14:paraId="3C8839AC" w14:textId="22D360FF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Schmalste</w:t>
      </w:r>
      <w:proofErr w:type="spellEnd"/>
      <w:r w:rsidRPr="0023464A">
        <w:rPr>
          <w:rFonts w:ascii="Cambria" w:eastAsia="MS Mincho" w:hAnsi="Cambria" w:cs="Times New Roman"/>
        </w:rPr>
        <w:t xml:space="preserve"> </w:t>
      </w:r>
      <w:proofErr w:type="spellStart"/>
      <w:r w:rsidRPr="0023464A">
        <w:rPr>
          <w:rFonts w:ascii="Cambria" w:eastAsia="MS Mincho" w:hAnsi="Cambria" w:cs="Times New Roman"/>
        </w:rPr>
        <w:t>Durchgangsbreite</w:t>
      </w:r>
      <w:proofErr w:type="spellEnd"/>
      <w:r w:rsidRPr="0023464A">
        <w:rPr>
          <w:rFonts w:ascii="Cambria" w:eastAsia="MS Mincho" w:hAnsi="Cambria" w:cs="Times New Roman"/>
        </w:rPr>
        <w:t xml:space="preserve"> (cm): ________________________________</w:t>
      </w:r>
    </w:p>
    <w:p w14:paraId="51193D32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  <w:b/>
          <w:sz w:val="24"/>
        </w:rPr>
        <w:t>3. INTERNE WEGE</w:t>
      </w:r>
    </w:p>
    <w:p w14:paraId="504D8C77" w14:textId="05899467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77529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Erdgeschoss</w:t>
      </w:r>
      <w:proofErr w:type="spellEnd"/>
    </w:p>
    <w:p w14:paraId="4A12A13F" w14:textId="12E567DA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419109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Aufwärts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(</w:t>
      </w:r>
      <w:proofErr w:type="spellStart"/>
      <w:r w:rsidR="0023464A" w:rsidRPr="0023464A">
        <w:rPr>
          <w:rFonts w:ascii="Cambria" w:eastAsia="MS Mincho" w:hAnsi="Cambria" w:cs="Times New Roman"/>
        </w:rPr>
        <w:t>Stockwerke</w:t>
      </w:r>
      <w:proofErr w:type="spellEnd"/>
      <w:r w:rsidR="0023464A" w:rsidRPr="0023464A">
        <w:rPr>
          <w:rFonts w:ascii="Cambria" w:eastAsia="MS Mincho" w:hAnsi="Cambria" w:cs="Times New Roman"/>
        </w:rPr>
        <w:t>)</w:t>
      </w:r>
    </w:p>
    <w:p w14:paraId="47C0DCEE" w14:textId="44A40B57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720821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Abwärts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(</w:t>
      </w:r>
      <w:proofErr w:type="spellStart"/>
      <w:r w:rsidR="0023464A" w:rsidRPr="0023464A">
        <w:rPr>
          <w:rFonts w:ascii="Cambria" w:eastAsia="MS Mincho" w:hAnsi="Cambria" w:cs="Times New Roman"/>
        </w:rPr>
        <w:t>Stockwerke</w:t>
      </w:r>
      <w:proofErr w:type="spellEnd"/>
      <w:r w:rsidR="0023464A" w:rsidRPr="0023464A">
        <w:rPr>
          <w:rFonts w:ascii="Cambria" w:eastAsia="MS Mincho" w:hAnsi="Cambria" w:cs="Times New Roman"/>
        </w:rPr>
        <w:t>)</w:t>
      </w:r>
    </w:p>
    <w:p w14:paraId="4CE877A4" w14:textId="380F9500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19021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Aufzug</w:t>
      </w:r>
      <w:proofErr w:type="spellEnd"/>
    </w:p>
    <w:p w14:paraId="0D42BEF9" w14:textId="037FAFEB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55274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Treppen</w:t>
      </w:r>
      <w:proofErr w:type="spellEnd"/>
    </w:p>
    <w:p w14:paraId="54A51B9D" w14:textId="5DB84B20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25820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r w:rsidR="0023464A" w:rsidRPr="0023464A">
        <w:rPr>
          <w:rFonts w:ascii="Cambria" w:eastAsia="MS Mincho" w:hAnsi="Cambria" w:cs="Times New Roman"/>
        </w:rPr>
        <w:t>Gemischt</w:t>
      </w:r>
    </w:p>
    <w:p w14:paraId="60F96AB9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  <w:b/>
          <w:sz w:val="24"/>
        </w:rPr>
        <w:lastRenderedPageBreak/>
        <w:t>4. AUFZUG</w:t>
      </w:r>
    </w:p>
    <w:p w14:paraId="5B80151F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Türbreite</w:t>
      </w:r>
      <w:proofErr w:type="spellEnd"/>
      <w:r w:rsidRPr="0023464A">
        <w:rPr>
          <w:rFonts w:ascii="Cambria" w:eastAsia="MS Mincho" w:hAnsi="Cambria" w:cs="Times New Roman"/>
        </w:rPr>
        <w:t xml:space="preserve"> (cm): ________________________________</w:t>
      </w:r>
    </w:p>
    <w:p w14:paraId="5BB71EE7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Türhöhe</w:t>
      </w:r>
      <w:proofErr w:type="spellEnd"/>
      <w:r w:rsidRPr="0023464A">
        <w:rPr>
          <w:rFonts w:ascii="Cambria" w:eastAsia="MS Mincho" w:hAnsi="Cambria" w:cs="Times New Roman"/>
        </w:rPr>
        <w:t xml:space="preserve"> (cm): ________________________________</w:t>
      </w:r>
    </w:p>
    <w:p w14:paraId="1B295930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Tiefe</w:t>
      </w:r>
      <w:proofErr w:type="spellEnd"/>
      <w:r w:rsidRPr="0023464A">
        <w:rPr>
          <w:rFonts w:ascii="Cambria" w:eastAsia="MS Mincho" w:hAnsi="Cambria" w:cs="Times New Roman"/>
        </w:rPr>
        <w:t xml:space="preserve"> (cm): ________________________________</w:t>
      </w:r>
    </w:p>
    <w:p w14:paraId="1C4F550A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Maximale</w:t>
      </w:r>
      <w:proofErr w:type="spellEnd"/>
      <w:r w:rsidRPr="0023464A">
        <w:rPr>
          <w:rFonts w:ascii="Cambria" w:eastAsia="MS Mincho" w:hAnsi="Cambria" w:cs="Times New Roman"/>
        </w:rPr>
        <w:t xml:space="preserve"> </w:t>
      </w:r>
      <w:proofErr w:type="spellStart"/>
      <w:r w:rsidRPr="0023464A">
        <w:rPr>
          <w:rFonts w:ascii="Cambria" w:eastAsia="MS Mincho" w:hAnsi="Cambria" w:cs="Times New Roman"/>
        </w:rPr>
        <w:t>Traglast</w:t>
      </w:r>
      <w:proofErr w:type="spellEnd"/>
      <w:r w:rsidRPr="0023464A">
        <w:rPr>
          <w:rFonts w:ascii="Cambria" w:eastAsia="MS Mincho" w:hAnsi="Cambria" w:cs="Times New Roman"/>
        </w:rPr>
        <w:t xml:space="preserve"> (kg): ________________________________</w:t>
      </w:r>
    </w:p>
    <w:p w14:paraId="44F28405" w14:textId="722067BD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412927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r w:rsidR="0023464A" w:rsidRPr="0023464A">
        <w:rPr>
          <w:rFonts w:ascii="Cambria" w:eastAsia="MS Mincho" w:hAnsi="Cambria" w:cs="Times New Roman"/>
        </w:rPr>
        <w:t xml:space="preserve">Ich </w:t>
      </w:r>
      <w:proofErr w:type="spellStart"/>
      <w:r w:rsidR="0023464A" w:rsidRPr="0023464A">
        <w:rPr>
          <w:rFonts w:ascii="Cambria" w:eastAsia="MS Mincho" w:hAnsi="Cambria" w:cs="Times New Roman"/>
        </w:rPr>
        <w:t>bestätige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, </w:t>
      </w:r>
      <w:proofErr w:type="spellStart"/>
      <w:r w:rsidR="0023464A" w:rsidRPr="0023464A">
        <w:rPr>
          <w:rFonts w:ascii="Cambria" w:eastAsia="MS Mincho" w:hAnsi="Cambria" w:cs="Times New Roman"/>
        </w:rPr>
        <w:t>dass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das </w:t>
      </w:r>
      <w:proofErr w:type="spellStart"/>
      <w:r w:rsidR="0023464A" w:rsidRPr="0023464A">
        <w:rPr>
          <w:rFonts w:ascii="Cambria" w:eastAsia="MS Mincho" w:hAnsi="Cambria" w:cs="Times New Roman"/>
        </w:rPr>
        <w:t>Gewicht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kompatibel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ist</w:t>
      </w:r>
      <w:proofErr w:type="spellEnd"/>
    </w:p>
    <w:p w14:paraId="26BF9693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  <w:b/>
          <w:sz w:val="24"/>
        </w:rPr>
        <w:t>5. TREPPEN</w:t>
      </w:r>
    </w:p>
    <w:p w14:paraId="1F004851" w14:textId="10980905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59621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Gerade</w:t>
      </w:r>
      <w:proofErr w:type="spellEnd"/>
    </w:p>
    <w:p w14:paraId="68E306C4" w14:textId="6E5ED97F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699002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r w:rsidR="0023464A" w:rsidRPr="0023464A">
        <w:rPr>
          <w:rFonts w:ascii="Cambria" w:eastAsia="MS Mincho" w:hAnsi="Cambria" w:cs="Times New Roman"/>
        </w:rPr>
        <w:t xml:space="preserve">Mit </w:t>
      </w:r>
      <w:proofErr w:type="spellStart"/>
      <w:r w:rsidR="0023464A" w:rsidRPr="0023464A">
        <w:rPr>
          <w:rFonts w:ascii="Cambria" w:eastAsia="MS Mincho" w:hAnsi="Cambria" w:cs="Times New Roman"/>
        </w:rPr>
        <w:t>Zwischenpodesten</w:t>
      </w:r>
      <w:proofErr w:type="spellEnd"/>
    </w:p>
    <w:p w14:paraId="68878802" w14:textId="688EC2FE" w:rsidR="0023464A" w:rsidRPr="0023464A" w:rsidRDefault="001A45EA" w:rsidP="0023464A">
      <w:pPr>
        <w:rPr>
          <w:rFonts w:ascii="Cambria" w:eastAsia="MS Mincho" w:hAnsi="Cambria" w:cs="Times New Roman"/>
        </w:rPr>
      </w:pPr>
      <w:r w:rsidRPr="001A45EA">
        <w:rPr>
          <w:rFonts w:ascii="Segoe UI Symbol" w:eastAsia="MS Mincho" w:hAnsi="Segoe UI Symbol" w:cs="Segoe UI Symbol"/>
        </w:rPr>
        <w:t xml:space="preserve">☐ </w:t>
      </w:r>
      <w:r w:rsidR="0023464A" w:rsidRPr="0023464A">
        <w:rPr>
          <w:rFonts w:ascii="Cambria" w:eastAsia="MS Mincho" w:hAnsi="Cambria" w:cs="Times New Roman"/>
        </w:rPr>
        <w:t>Spiral</w:t>
      </w:r>
    </w:p>
    <w:p w14:paraId="3279A9C4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Mindestbreite</w:t>
      </w:r>
      <w:proofErr w:type="spellEnd"/>
      <w:r w:rsidRPr="0023464A">
        <w:rPr>
          <w:rFonts w:ascii="Cambria" w:eastAsia="MS Mincho" w:hAnsi="Cambria" w:cs="Times New Roman"/>
        </w:rPr>
        <w:t xml:space="preserve"> (cm): ________________________________</w:t>
      </w:r>
    </w:p>
    <w:p w14:paraId="468DB008" w14:textId="16277267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Anzahl</w:t>
      </w:r>
      <w:proofErr w:type="spellEnd"/>
      <w:r w:rsidRPr="0023464A">
        <w:rPr>
          <w:rFonts w:ascii="Cambria" w:eastAsia="MS Mincho" w:hAnsi="Cambria" w:cs="Times New Roman"/>
        </w:rPr>
        <w:t xml:space="preserve"> der </w:t>
      </w:r>
      <w:proofErr w:type="spellStart"/>
      <w:r w:rsidRPr="0023464A">
        <w:rPr>
          <w:rFonts w:ascii="Cambria" w:eastAsia="MS Mincho" w:hAnsi="Cambria" w:cs="Times New Roman"/>
        </w:rPr>
        <w:t>Abschnitte</w:t>
      </w:r>
      <w:proofErr w:type="spellEnd"/>
      <w:r w:rsidRPr="0023464A">
        <w:rPr>
          <w:rFonts w:ascii="Cambria" w:eastAsia="MS Mincho" w:hAnsi="Cambria" w:cs="Times New Roman"/>
        </w:rPr>
        <w:t>: ________________________________</w:t>
      </w:r>
    </w:p>
    <w:p w14:paraId="44A7060A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  <w:b/>
          <w:sz w:val="24"/>
        </w:rPr>
        <w:t>6. HINDERNISSE</w:t>
      </w:r>
    </w:p>
    <w:p w14:paraId="569F787C" w14:textId="24565E51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574274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r w:rsidR="0023464A" w:rsidRPr="0023464A">
        <w:rPr>
          <w:rFonts w:ascii="Cambria" w:eastAsia="MS Mincho" w:hAnsi="Cambria" w:cs="Times New Roman"/>
        </w:rPr>
        <w:t xml:space="preserve">Enge </w:t>
      </w:r>
      <w:proofErr w:type="spellStart"/>
      <w:r w:rsidR="0023464A" w:rsidRPr="0023464A">
        <w:rPr>
          <w:rFonts w:ascii="Cambria" w:eastAsia="MS Mincho" w:hAnsi="Cambria" w:cs="Times New Roman"/>
        </w:rPr>
        <w:t>Türen</w:t>
      </w:r>
      <w:proofErr w:type="spellEnd"/>
    </w:p>
    <w:p w14:paraId="3EDE187F" w14:textId="0E36672A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06988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Schwierige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Kurven</w:t>
      </w:r>
      <w:proofErr w:type="spellEnd"/>
    </w:p>
    <w:p w14:paraId="695E85BE" w14:textId="654444BA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2039886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Niedrige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Decken</w:t>
      </w:r>
      <w:proofErr w:type="spellEnd"/>
    </w:p>
    <w:p w14:paraId="6A3DC068" w14:textId="21AC9EC9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93301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r w:rsidR="0023464A" w:rsidRPr="0023464A">
        <w:rPr>
          <w:rFonts w:ascii="Cambria" w:eastAsia="MS Mincho" w:hAnsi="Cambria" w:cs="Times New Roman"/>
        </w:rPr>
        <w:t xml:space="preserve">Enge </w:t>
      </w:r>
      <w:proofErr w:type="spellStart"/>
      <w:r w:rsidR="0023464A" w:rsidRPr="0023464A">
        <w:rPr>
          <w:rFonts w:ascii="Cambria" w:eastAsia="MS Mincho" w:hAnsi="Cambria" w:cs="Times New Roman"/>
        </w:rPr>
        <w:t>Flure</w:t>
      </w:r>
      <w:proofErr w:type="spellEnd"/>
    </w:p>
    <w:p w14:paraId="73E2F6BC" w14:textId="025C8BC6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Beschreibung</w:t>
      </w:r>
      <w:proofErr w:type="spellEnd"/>
      <w:r w:rsidRPr="0023464A">
        <w:rPr>
          <w:rFonts w:ascii="Cambria" w:eastAsia="MS Mincho" w:hAnsi="Cambria" w:cs="Times New Roman"/>
        </w:rPr>
        <w:t>: ________________________________</w:t>
      </w:r>
    </w:p>
    <w:p w14:paraId="6520742B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  <w:b/>
          <w:sz w:val="24"/>
        </w:rPr>
        <w:t>7. VERANKERUNG</w:t>
      </w:r>
    </w:p>
    <w:p w14:paraId="291588CA" w14:textId="3E07F281" w:rsidR="0023464A" w:rsidRPr="0023464A" w:rsidRDefault="001A45EA" w:rsidP="0023464A">
      <w:pPr>
        <w:rPr>
          <w:rFonts w:ascii="Cambria" w:eastAsia="MS Mincho" w:hAnsi="Cambria" w:cs="Times New Roman"/>
        </w:rPr>
      </w:pPr>
      <w:r w:rsidRPr="001A45EA">
        <w:rPr>
          <w:rFonts w:ascii="Segoe UI Symbol" w:eastAsia="MS Mincho" w:hAnsi="Segoe UI Symbol" w:cs="Segoe UI Symbol"/>
        </w:rPr>
        <w:t xml:space="preserve">☐ </w:t>
      </w:r>
      <w:r w:rsidR="0023464A" w:rsidRPr="0023464A">
        <w:rPr>
          <w:rFonts w:ascii="Cambria" w:eastAsia="MS Mincho" w:hAnsi="Cambria" w:cs="Times New Roman"/>
        </w:rPr>
        <w:t xml:space="preserve">Nicht </w:t>
      </w:r>
      <w:proofErr w:type="spellStart"/>
      <w:r w:rsidR="0023464A" w:rsidRPr="0023464A">
        <w:rPr>
          <w:rFonts w:ascii="Cambria" w:eastAsia="MS Mincho" w:hAnsi="Cambria" w:cs="Times New Roman"/>
        </w:rPr>
        <w:t>erforderlich</w:t>
      </w:r>
      <w:proofErr w:type="spellEnd"/>
    </w:p>
    <w:p w14:paraId="3A2D67D4" w14:textId="73F3F906" w:rsidR="0023464A" w:rsidRPr="0023464A" w:rsidRDefault="001A45EA" w:rsidP="0023464A">
      <w:pPr>
        <w:rPr>
          <w:rFonts w:ascii="Cambria" w:eastAsia="MS Mincho" w:hAnsi="Cambria" w:cs="Times New Roman"/>
        </w:rPr>
      </w:pPr>
      <w:r w:rsidRPr="001A45EA">
        <w:rPr>
          <w:rFonts w:ascii="Segoe UI Symbol" w:eastAsia="MS Mincho" w:hAnsi="Segoe UI Symbol" w:cs="Segoe UI Symbol"/>
        </w:rPr>
        <w:t xml:space="preserve">☐ </w:t>
      </w:r>
      <w:proofErr w:type="spellStart"/>
      <w:r w:rsidR="0023464A" w:rsidRPr="0023464A">
        <w:rPr>
          <w:rFonts w:ascii="Cambria" w:eastAsia="MS Mincho" w:hAnsi="Cambria" w:cs="Times New Roman"/>
        </w:rPr>
        <w:t>Erforderlich</w:t>
      </w:r>
      <w:proofErr w:type="spellEnd"/>
    </w:p>
    <w:p w14:paraId="7AF4FD90" w14:textId="77777777" w:rsidR="0023464A" w:rsidRDefault="0023464A" w:rsidP="0023464A">
      <w:pPr>
        <w:rPr>
          <w:rFonts w:ascii="Cambria" w:eastAsia="MS Mincho" w:hAnsi="Cambria" w:cs="Times New Roman"/>
        </w:rPr>
      </w:pPr>
    </w:p>
    <w:p w14:paraId="263F0952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</w:p>
    <w:p w14:paraId="23B07D71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  <w:b/>
          <w:sz w:val="24"/>
        </w:rPr>
        <w:lastRenderedPageBreak/>
        <w:t>8. BODENTYP</w:t>
      </w:r>
    </w:p>
    <w:p w14:paraId="44C922E7" w14:textId="596F7D59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2070456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r w:rsidR="0023464A" w:rsidRPr="0023464A">
        <w:rPr>
          <w:rFonts w:ascii="Cambria" w:eastAsia="MS Mincho" w:hAnsi="Cambria" w:cs="Times New Roman"/>
        </w:rPr>
        <w:t>Beton</w:t>
      </w:r>
    </w:p>
    <w:p w14:paraId="734CE35D" w14:textId="7C30F019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386847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Fliesen</w:t>
      </w:r>
      <w:proofErr w:type="spellEnd"/>
    </w:p>
    <w:p w14:paraId="67BB52C1" w14:textId="45AEA456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47074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r w:rsidR="0023464A" w:rsidRPr="0023464A">
        <w:rPr>
          <w:rFonts w:ascii="Cambria" w:eastAsia="MS Mincho" w:hAnsi="Cambria" w:cs="Times New Roman"/>
        </w:rPr>
        <w:t>Holz</w:t>
      </w:r>
    </w:p>
    <w:p w14:paraId="1862AC94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Sonstiger</w:t>
      </w:r>
      <w:proofErr w:type="spellEnd"/>
      <w:r w:rsidRPr="0023464A">
        <w:rPr>
          <w:rFonts w:ascii="Cambria" w:eastAsia="MS Mincho" w:hAnsi="Cambria" w:cs="Times New Roman"/>
        </w:rPr>
        <w:t xml:space="preserve"> Bodentyp: ________________________________</w:t>
      </w:r>
    </w:p>
    <w:p w14:paraId="779CB9AF" w14:textId="049F7A4A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43232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r w:rsidR="0023464A" w:rsidRPr="0023464A">
        <w:rPr>
          <w:rFonts w:ascii="Cambria" w:eastAsia="MS Mincho" w:hAnsi="Cambria" w:cs="Times New Roman"/>
        </w:rPr>
        <w:t xml:space="preserve">Ich </w:t>
      </w:r>
      <w:proofErr w:type="spellStart"/>
      <w:r w:rsidR="0023464A" w:rsidRPr="0023464A">
        <w:rPr>
          <w:rFonts w:ascii="Cambria" w:eastAsia="MS Mincho" w:hAnsi="Cambria" w:cs="Times New Roman"/>
        </w:rPr>
        <w:t>bestätige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, </w:t>
      </w:r>
      <w:proofErr w:type="spellStart"/>
      <w:r w:rsidR="0023464A" w:rsidRPr="0023464A">
        <w:rPr>
          <w:rFonts w:ascii="Cambria" w:eastAsia="MS Mincho" w:hAnsi="Cambria" w:cs="Times New Roman"/>
        </w:rPr>
        <w:t>dass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keine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Installationen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vorhanden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sind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(</w:t>
      </w:r>
      <w:proofErr w:type="spellStart"/>
      <w:r w:rsidR="0023464A" w:rsidRPr="0023464A">
        <w:rPr>
          <w:rFonts w:ascii="Cambria" w:eastAsia="MS Mincho" w:hAnsi="Cambria" w:cs="Times New Roman"/>
        </w:rPr>
        <w:t>Rohre</w:t>
      </w:r>
      <w:proofErr w:type="spellEnd"/>
      <w:r w:rsidR="0023464A" w:rsidRPr="0023464A">
        <w:rPr>
          <w:rFonts w:ascii="Cambria" w:eastAsia="MS Mincho" w:hAnsi="Cambria" w:cs="Times New Roman"/>
        </w:rPr>
        <w:t>, Kabel, etc.)</w:t>
      </w:r>
    </w:p>
    <w:p w14:paraId="528C58D2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  <w:b/>
          <w:sz w:val="24"/>
        </w:rPr>
        <w:t>9. ERFORDERLICHE DOKUMENTATION</w:t>
      </w:r>
    </w:p>
    <w:p w14:paraId="6D386001" w14:textId="057DE808" w:rsidR="0023464A" w:rsidRP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749109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r w:rsidR="0023464A" w:rsidRPr="0023464A">
        <w:rPr>
          <w:rFonts w:ascii="Cambria" w:eastAsia="MS Mincho" w:hAnsi="Cambria" w:cs="Times New Roman"/>
        </w:rPr>
        <w:t xml:space="preserve">Ich </w:t>
      </w:r>
      <w:proofErr w:type="spellStart"/>
      <w:r w:rsidR="0023464A" w:rsidRPr="0023464A">
        <w:rPr>
          <w:rFonts w:ascii="Cambria" w:eastAsia="MS Mincho" w:hAnsi="Cambria" w:cs="Times New Roman"/>
        </w:rPr>
        <w:t>habe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Fotos des </w:t>
      </w:r>
      <w:proofErr w:type="spellStart"/>
      <w:r w:rsidR="0023464A" w:rsidRPr="0023464A">
        <w:rPr>
          <w:rFonts w:ascii="Cambria" w:eastAsia="MS Mincho" w:hAnsi="Cambria" w:cs="Times New Roman"/>
        </w:rPr>
        <w:t>Zugangs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beigefügt</w:t>
      </w:r>
      <w:proofErr w:type="spellEnd"/>
    </w:p>
    <w:p w14:paraId="61B0E601" w14:textId="0B3B27BB" w:rsidR="0023464A" w:rsidRDefault="001A45EA" w:rsidP="0023464A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388837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5EA">
            <w:rPr>
              <w:rFonts w:ascii="Segoe UI Symbol" w:eastAsia="MS Mincho" w:hAnsi="Segoe UI Symbol" w:cs="Segoe UI Symbol"/>
            </w:rPr>
            <w:t>☐</w:t>
          </w:r>
        </w:sdtContent>
      </w:sdt>
      <w:r w:rsidRPr="001A45EA">
        <w:rPr>
          <w:rFonts w:ascii="Segoe UI Symbol" w:eastAsia="MS Mincho" w:hAnsi="Segoe UI Symbol" w:cs="Segoe UI Symbol"/>
        </w:rPr>
        <w:t xml:space="preserve"> </w:t>
      </w:r>
      <w:r w:rsidR="0023464A" w:rsidRPr="0023464A">
        <w:rPr>
          <w:rFonts w:ascii="Cambria" w:eastAsia="MS Mincho" w:hAnsi="Cambria" w:cs="Times New Roman"/>
        </w:rPr>
        <w:t xml:space="preserve">Ich </w:t>
      </w:r>
      <w:proofErr w:type="spellStart"/>
      <w:r w:rsidR="0023464A" w:rsidRPr="0023464A">
        <w:rPr>
          <w:rFonts w:ascii="Cambria" w:eastAsia="MS Mincho" w:hAnsi="Cambria" w:cs="Times New Roman"/>
        </w:rPr>
        <w:t>habe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</w:t>
      </w:r>
      <w:proofErr w:type="spellStart"/>
      <w:r w:rsidR="0023464A" w:rsidRPr="0023464A">
        <w:rPr>
          <w:rFonts w:ascii="Cambria" w:eastAsia="MS Mincho" w:hAnsi="Cambria" w:cs="Times New Roman"/>
        </w:rPr>
        <w:t>ein</w:t>
      </w:r>
      <w:proofErr w:type="spellEnd"/>
      <w:r w:rsidR="0023464A" w:rsidRPr="0023464A">
        <w:rPr>
          <w:rFonts w:ascii="Cambria" w:eastAsia="MS Mincho" w:hAnsi="Cambria" w:cs="Times New Roman"/>
        </w:rPr>
        <w:t xml:space="preserve"> Video des Weges </w:t>
      </w:r>
      <w:proofErr w:type="spellStart"/>
      <w:r w:rsidR="0023464A" w:rsidRPr="0023464A">
        <w:rPr>
          <w:rFonts w:ascii="Cambria" w:eastAsia="MS Mincho" w:hAnsi="Cambria" w:cs="Times New Roman"/>
        </w:rPr>
        <w:t>beigefügt</w:t>
      </w:r>
      <w:proofErr w:type="spellEnd"/>
    </w:p>
    <w:p w14:paraId="069CC6B2" w14:textId="77777777" w:rsidR="0023464A" w:rsidRDefault="0023464A" w:rsidP="0023464A">
      <w:pPr>
        <w:pBdr>
          <w:bottom w:val="single" w:sz="6" w:space="1" w:color="auto"/>
        </w:pBdr>
        <w:rPr>
          <w:rFonts w:ascii="Cambria" w:eastAsia="MS Mincho" w:hAnsi="Cambria" w:cs="Times New Roman"/>
        </w:rPr>
      </w:pPr>
    </w:p>
    <w:p w14:paraId="1FF99B32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</w:p>
    <w:p w14:paraId="5A74B131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  <w:b/>
          <w:sz w:val="24"/>
        </w:rPr>
        <w:t>KUNDENDATEN</w:t>
      </w:r>
    </w:p>
    <w:p w14:paraId="49BE962B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</w:rPr>
        <w:t>Name: ________________________________</w:t>
      </w:r>
    </w:p>
    <w:p w14:paraId="2F93C2A5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Ansprechpartner</w:t>
      </w:r>
      <w:proofErr w:type="spellEnd"/>
      <w:r w:rsidRPr="0023464A">
        <w:rPr>
          <w:rFonts w:ascii="Cambria" w:eastAsia="MS Mincho" w:hAnsi="Cambria" w:cs="Times New Roman"/>
        </w:rPr>
        <w:t>: ________________________________</w:t>
      </w:r>
    </w:p>
    <w:p w14:paraId="529EF14F" w14:textId="77777777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Telefon</w:t>
      </w:r>
      <w:proofErr w:type="spellEnd"/>
      <w:r w:rsidRPr="0023464A">
        <w:rPr>
          <w:rFonts w:ascii="Cambria" w:eastAsia="MS Mincho" w:hAnsi="Cambria" w:cs="Times New Roman"/>
        </w:rPr>
        <w:t>: ________________________________</w:t>
      </w:r>
    </w:p>
    <w:p w14:paraId="2195D875" w14:textId="45C39D7D" w:rsidR="0023464A" w:rsidRPr="0023464A" w:rsidRDefault="0023464A" w:rsidP="0023464A">
      <w:pPr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Lieferadresse</w:t>
      </w:r>
      <w:proofErr w:type="spellEnd"/>
      <w:r w:rsidRPr="0023464A">
        <w:rPr>
          <w:rFonts w:ascii="Cambria" w:eastAsia="MS Mincho" w:hAnsi="Cambria" w:cs="Times New Roman"/>
        </w:rPr>
        <w:t>: ________________________________</w:t>
      </w:r>
    </w:p>
    <w:p w14:paraId="0C9DB375" w14:textId="77777777" w:rsidR="0023464A" w:rsidRPr="0023464A" w:rsidRDefault="0023464A" w:rsidP="001A45EA">
      <w:pPr>
        <w:spacing w:after="40"/>
        <w:jc w:val="right"/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  <w:b/>
        </w:rPr>
        <w:t>ARCAS GRUBER, S.A.</w:t>
      </w:r>
    </w:p>
    <w:p w14:paraId="18FA56C3" w14:textId="77777777" w:rsidR="0023464A" w:rsidRPr="0023464A" w:rsidRDefault="0023464A" w:rsidP="001A45EA">
      <w:pPr>
        <w:spacing w:after="40"/>
        <w:jc w:val="right"/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</w:rPr>
        <w:t>ESA48000814</w:t>
      </w:r>
    </w:p>
    <w:p w14:paraId="56DF46B6" w14:textId="77777777" w:rsidR="0023464A" w:rsidRPr="0023464A" w:rsidRDefault="0023464A" w:rsidP="001A45EA">
      <w:pPr>
        <w:spacing w:after="40"/>
        <w:jc w:val="right"/>
        <w:rPr>
          <w:rFonts w:ascii="Cambria" w:eastAsia="MS Mincho" w:hAnsi="Cambria" w:cs="Times New Roman"/>
        </w:rPr>
      </w:pPr>
      <w:proofErr w:type="spellStart"/>
      <w:r w:rsidRPr="0023464A">
        <w:rPr>
          <w:rFonts w:ascii="Cambria" w:eastAsia="MS Mincho" w:hAnsi="Cambria" w:cs="Times New Roman"/>
        </w:rPr>
        <w:t>Zumalakarregi</w:t>
      </w:r>
      <w:proofErr w:type="spellEnd"/>
      <w:r w:rsidRPr="0023464A">
        <w:rPr>
          <w:rFonts w:ascii="Cambria" w:eastAsia="MS Mincho" w:hAnsi="Cambria" w:cs="Times New Roman"/>
        </w:rPr>
        <w:t xml:space="preserve">, 30 – 48903 – </w:t>
      </w:r>
      <w:proofErr w:type="spellStart"/>
      <w:r w:rsidRPr="0023464A">
        <w:rPr>
          <w:rFonts w:ascii="Cambria" w:eastAsia="MS Mincho" w:hAnsi="Cambria" w:cs="Times New Roman"/>
        </w:rPr>
        <w:t>Barakaldo</w:t>
      </w:r>
      <w:proofErr w:type="spellEnd"/>
    </w:p>
    <w:p w14:paraId="4EA8A615" w14:textId="77777777" w:rsidR="0023464A" w:rsidRPr="0023464A" w:rsidRDefault="0023464A" w:rsidP="001A45EA">
      <w:pPr>
        <w:spacing w:after="40"/>
        <w:jc w:val="right"/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</w:rPr>
        <w:t xml:space="preserve">Vizcaya – </w:t>
      </w:r>
      <w:proofErr w:type="spellStart"/>
      <w:r w:rsidRPr="0023464A">
        <w:rPr>
          <w:rFonts w:ascii="Cambria" w:eastAsia="MS Mincho" w:hAnsi="Cambria" w:cs="Times New Roman"/>
        </w:rPr>
        <w:t>Spanien</w:t>
      </w:r>
      <w:proofErr w:type="spellEnd"/>
    </w:p>
    <w:p w14:paraId="36F85809" w14:textId="77777777" w:rsidR="0023464A" w:rsidRPr="0023464A" w:rsidRDefault="0023464A" w:rsidP="001A45EA">
      <w:pPr>
        <w:spacing w:after="40"/>
        <w:jc w:val="right"/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</w:rPr>
        <w:t>T. +34 94 421 68 20</w:t>
      </w:r>
    </w:p>
    <w:p w14:paraId="70561407" w14:textId="65874E73" w:rsidR="0023464A" w:rsidRDefault="0023464A" w:rsidP="001A45EA">
      <w:pPr>
        <w:spacing w:after="40"/>
        <w:jc w:val="right"/>
        <w:rPr>
          <w:rFonts w:ascii="Cambria" w:eastAsia="MS Mincho" w:hAnsi="Cambria" w:cs="Times New Roman"/>
        </w:rPr>
      </w:pPr>
      <w:r w:rsidRPr="0023464A">
        <w:rPr>
          <w:rFonts w:ascii="Cambria" w:eastAsia="MS Mincho" w:hAnsi="Cambria" w:cs="Times New Roman"/>
        </w:rPr>
        <w:t xml:space="preserve">Email: </w:t>
      </w:r>
      <w:hyperlink r:id="rId8" w:history="1">
        <w:r w:rsidRPr="003B03C8">
          <w:rPr>
            <w:rStyle w:val="Hipervnculo"/>
            <w:rFonts w:ascii="Cambria" w:eastAsia="MS Mincho" w:hAnsi="Cambria" w:cs="Times New Roman"/>
          </w:rPr>
          <w:t>info@arcasgruber.com</w:t>
        </w:r>
      </w:hyperlink>
    </w:p>
    <w:p w14:paraId="314B4AAD" w14:textId="6540CD3C" w:rsidR="0023464A" w:rsidRDefault="0023464A" w:rsidP="001A45EA">
      <w:pPr>
        <w:spacing w:after="40"/>
        <w:jc w:val="right"/>
        <w:rPr>
          <w:rFonts w:ascii="Cambria" w:eastAsia="MS Mincho" w:hAnsi="Cambria" w:cs="Times New Roman"/>
        </w:rPr>
      </w:pPr>
      <w:hyperlink r:id="rId9" w:history="1">
        <w:r w:rsidRPr="003B03C8">
          <w:rPr>
            <w:rStyle w:val="Hipervnculo"/>
            <w:rFonts w:ascii="Cambria" w:eastAsia="MS Mincho" w:hAnsi="Cambria" w:cs="Times New Roman"/>
          </w:rPr>
          <w:t>www.arcasgruber.com</w:t>
        </w:r>
      </w:hyperlink>
    </w:p>
    <w:p w14:paraId="3AF6FE0B" w14:textId="268EC85B" w:rsidR="0087150E" w:rsidRPr="0023464A" w:rsidRDefault="0087150E" w:rsidP="0023464A"/>
    <w:sectPr w:rsidR="0087150E" w:rsidRPr="0023464A" w:rsidSect="004B0831">
      <w:head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1CCA" w14:textId="77777777" w:rsidR="00E66127" w:rsidRDefault="00E66127" w:rsidP="004B0831">
      <w:pPr>
        <w:spacing w:after="0" w:line="240" w:lineRule="auto"/>
      </w:pPr>
      <w:r>
        <w:separator/>
      </w:r>
    </w:p>
  </w:endnote>
  <w:endnote w:type="continuationSeparator" w:id="0">
    <w:p w14:paraId="1E9B4440" w14:textId="77777777" w:rsidR="00E66127" w:rsidRDefault="00E66127" w:rsidP="004B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6020" w14:textId="77777777" w:rsidR="00E66127" w:rsidRDefault="00E66127" w:rsidP="004B0831">
      <w:pPr>
        <w:spacing w:after="0" w:line="240" w:lineRule="auto"/>
      </w:pPr>
      <w:r>
        <w:separator/>
      </w:r>
    </w:p>
  </w:footnote>
  <w:footnote w:type="continuationSeparator" w:id="0">
    <w:p w14:paraId="0BB6C63F" w14:textId="77777777" w:rsidR="00E66127" w:rsidRDefault="00E66127" w:rsidP="004B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DA36" w14:textId="77777777" w:rsidR="004B0831" w:rsidRDefault="004B0831" w:rsidP="004B083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FDA43F" wp14:editId="0A92DAFC">
          <wp:simplePos x="0" y="0"/>
          <wp:positionH relativeFrom="column">
            <wp:posOffset>5234940</wp:posOffset>
          </wp:positionH>
          <wp:positionV relativeFrom="paragraph">
            <wp:posOffset>-192405</wp:posOffset>
          </wp:positionV>
          <wp:extent cx="733425" cy="733425"/>
          <wp:effectExtent l="19050" t="0" r="9525" b="0"/>
          <wp:wrapThrough wrapText="bothSides">
            <wp:wrapPolygon edited="0">
              <wp:start x="-561" y="0"/>
              <wp:lineTo x="-561" y="21319"/>
              <wp:lineTo x="21881" y="21319"/>
              <wp:lineTo x="21881" y="0"/>
              <wp:lineTo x="-561" y="0"/>
            </wp:wrapPolygon>
          </wp:wrapThrough>
          <wp:docPr id="10" name="Imagen 7" descr="C:\Users\Arcas Gruber\Desktop\leon transparenci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rcas Gruber\Desktop\leon transparencia 2.jpg"/>
                  <pic:cNvPicPr>
                    <a:picLocks noChangeAspect="1" noChangeArrowheads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EE79DB5" wp14:editId="569A1061">
          <wp:simplePos x="0" y="0"/>
          <wp:positionH relativeFrom="column">
            <wp:posOffset>-118110</wp:posOffset>
          </wp:positionH>
          <wp:positionV relativeFrom="paragraph">
            <wp:posOffset>-87630</wp:posOffset>
          </wp:positionV>
          <wp:extent cx="2381250" cy="704850"/>
          <wp:effectExtent l="19050" t="0" r="0" b="0"/>
          <wp:wrapThrough wrapText="bothSides">
            <wp:wrapPolygon edited="0">
              <wp:start x="-173" y="0"/>
              <wp:lineTo x="-173" y="21016"/>
              <wp:lineTo x="21600" y="21016"/>
              <wp:lineTo x="21600" y="0"/>
              <wp:lineTo x="-173" y="0"/>
            </wp:wrapPolygon>
          </wp:wrapThrough>
          <wp:docPr id="484963493" name="Imagen 4" descr="http://www.sumindustria.es/content/catalog/empresas/sumindustria_gruber_arca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sumindustria.es/content/catalog/empresas/sumindustria_gruber_arcas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lum contrast="47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9E30BB4" w14:textId="77777777" w:rsidR="004B0831" w:rsidRDefault="004B0831" w:rsidP="004B0831">
    <w:pPr>
      <w:pStyle w:val="Encabezado"/>
    </w:pPr>
  </w:p>
  <w:p w14:paraId="7644DA2B" w14:textId="4A9070FA" w:rsidR="004B0831" w:rsidRDefault="004B0831" w:rsidP="004B0831">
    <w:pPr>
      <w:pStyle w:val="Encabezado"/>
    </w:pPr>
  </w:p>
  <w:p w14:paraId="4A72A566" w14:textId="77777777" w:rsidR="004B0831" w:rsidRDefault="004B0831" w:rsidP="004B0831">
    <w:pPr>
      <w:pStyle w:val="Encabezado"/>
      <w:jc w:val="right"/>
    </w:pPr>
  </w:p>
  <w:p w14:paraId="2B40049C" w14:textId="1760F917" w:rsidR="004B0831" w:rsidRDefault="004B0831" w:rsidP="004B083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35E0D6" wp14:editId="7D0A836D">
              <wp:simplePos x="0" y="0"/>
              <wp:positionH relativeFrom="column">
                <wp:posOffset>-165735</wp:posOffset>
              </wp:positionH>
              <wp:positionV relativeFrom="paragraph">
                <wp:posOffset>48895</wp:posOffset>
              </wp:positionV>
              <wp:extent cx="6067425" cy="635"/>
              <wp:effectExtent l="24765" t="20320" r="22860" b="26670"/>
              <wp:wrapNone/>
              <wp:docPr id="2099385908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6F9F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3.05pt;margin-top:3.85pt;width:47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" strokeweight="3pt"/>
          </w:pict>
        </mc:Fallback>
      </mc:AlternateContent>
    </w:r>
  </w:p>
  <w:p w14:paraId="17B93249" w14:textId="07D81382" w:rsidR="004B0831" w:rsidRDefault="004B08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9427630">
    <w:abstractNumId w:val="8"/>
  </w:num>
  <w:num w:numId="2" w16cid:durableId="1639339868">
    <w:abstractNumId w:val="6"/>
  </w:num>
  <w:num w:numId="3" w16cid:durableId="363871090">
    <w:abstractNumId w:val="5"/>
  </w:num>
  <w:num w:numId="4" w16cid:durableId="1109474260">
    <w:abstractNumId w:val="4"/>
  </w:num>
  <w:num w:numId="5" w16cid:durableId="1341277247">
    <w:abstractNumId w:val="7"/>
  </w:num>
  <w:num w:numId="6" w16cid:durableId="2100981130">
    <w:abstractNumId w:val="3"/>
  </w:num>
  <w:num w:numId="7" w16cid:durableId="932055065">
    <w:abstractNumId w:val="2"/>
  </w:num>
  <w:num w:numId="8" w16cid:durableId="575629820">
    <w:abstractNumId w:val="1"/>
  </w:num>
  <w:num w:numId="9" w16cid:durableId="173796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8AF"/>
    <w:rsid w:val="00090EDB"/>
    <w:rsid w:val="000A5E54"/>
    <w:rsid w:val="0015074B"/>
    <w:rsid w:val="001A45EA"/>
    <w:rsid w:val="0023464A"/>
    <w:rsid w:val="00241C66"/>
    <w:rsid w:val="0029639D"/>
    <w:rsid w:val="00326F90"/>
    <w:rsid w:val="00422254"/>
    <w:rsid w:val="004B0831"/>
    <w:rsid w:val="00537DD1"/>
    <w:rsid w:val="0057038E"/>
    <w:rsid w:val="006C3BF0"/>
    <w:rsid w:val="006C572D"/>
    <w:rsid w:val="007F7A60"/>
    <w:rsid w:val="00804ABF"/>
    <w:rsid w:val="0084397C"/>
    <w:rsid w:val="0087150E"/>
    <w:rsid w:val="009457A9"/>
    <w:rsid w:val="00AA1D8D"/>
    <w:rsid w:val="00B47730"/>
    <w:rsid w:val="00BE3D3E"/>
    <w:rsid w:val="00BF7C37"/>
    <w:rsid w:val="00CB0664"/>
    <w:rsid w:val="00DE7D38"/>
    <w:rsid w:val="00DF1A15"/>
    <w:rsid w:val="00E66127"/>
    <w:rsid w:val="00FA5D82"/>
    <w:rsid w:val="00FC4D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78D09E"/>
  <w14:defaultImageDpi w14:val="330"/>
  <w15:docId w15:val="{81B4B888-9CD1-4597-9BC6-C7CEEED9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57038E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A5E5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5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asgrub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casgrub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314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Guillermo Gruber Acha</cp:lastModifiedBy>
  <cp:revision>9</cp:revision>
  <dcterms:created xsi:type="dcterms:W3CDTF">2013-12-23T23:15:00Z</dcterms:created>
  <dcterms:modified xsi:type="dcterms:W3CDTF">2026-04-30T11:06:00Z</dcterms:modified>
  <cp:category/>
</cp:coreProperties>
</file>