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AEF1" w14:textId="77777777" w:rsidR="007F7A60" w:rsidRPr="00DF1A15" w:rsidRDefault="00000000">
      <w:pPr>
        <w:jc w:val="center"/>
        <w:rPr>
          <w:lang w:val="es-ES"/>
        </w:rPr>
      </w:pPr>
      <w:r w:rsidRPr="006C572D">
        <w:rPr>
          <w:b/>
          <w:sz w:val="32"/>
          <w:lang w:val="es-ES"/>
        </w:rPr>
        <w:t xml:space="preserve">FORMULARIO DE INSTALACIÓN Y ANCLAJE DE ELEMENTOS </w:t>
      </w:r>
      <w:r w:rsidRPr="00DF1A15">
        <w:rPr>
          <w:b/>
          <w:sz w:val="32"/>
          <w:lang w:val="es-ES"/>
        </w:rPr>
        <w:t>DE SEGURIDAD</w:t>
      </w:r>
    </w:p>
    <w:p w14:paraId="7EE5A8A3" w14:textId="4E8A21CF" w:rsidR="001048B3" w:rsidRPr="006C572D" w:rsidRDefault="001048B3" w:rsidP="001048B3">
      <w:pPr>
        <w:rPr>
          <w:lang w:val="es-ES"/>
        </w:rPr>
      </w:pPr>
      <w:r>
        <w:rPr>
          <w:b/>
        </w:rPr>
        <w:t>⚠ IMPORTANT</w:t>
      </w:r>
      <w:r w:rsidR="00B34DD7">
        <w:rPr>
          <w:b/>
        </w:rPr>
        <w:t>E</w:t>
      </w:r>
      <w:r>
        <w:rPr>
          <w:b/>
        </w:rPr>
        <w:br/>
      </w:r>
      <w:r w:rsidRPr="006C572D">
        <w:rPr>
          <w:lang w:val="es-ES"/>
        </w:rPr>
        <w:t>Este formulario es imprescindible para poder cotizar correctamente la instalación.</w:t>
      </w:r>
      <w:r>
        <w:br/>
      </w:r>
      <w:r w:rsidRPr="006C572D">
        <w:rPr>
          <w:lang w:val="es-ES"/>
        </w:rPr>
        <w:t>En caso de información incorrecta o incompleta, podrán generarse costes adicionales.</w:t>
      </w:r>
    </w:p>
    <w:p w14:paraId="1CA695D2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1. ACCESO EXTERIOR</w:t>
      </w:r>
    </w:p>
    <w:p w14:paraId="3DCE47F8" w14:textId="626F08D7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62083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Acceso directo camión</w:t>
      </w:r>
    </w:p>
    <w:p w14:paraId="2DABD527" w14:textId="720C2820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6891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Zona de carga disponible</w:t>
      </w:r>
    </w:p>
    <w:p w14:paraId="341D0DC3" w14:textId="2AE9EED6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51026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Restricciones de tráfico</w:t>
      </w:r>
    </w:p>
    <w:p w14:paraId="48EDFF19" w14:textId="427B8E64" w:rsidR="007F7A60" w:rsidRPr="006C572D" w:rsidRDefault="00000000">
      <w:pPr>
        <w:rPr>
          <w:lang w:val="es-ES"/>
        </w:rPr>
      </w:pPr>
      <w:r w:rsidRPr="006C572D">
        <w:rPr>
          <w:lang w:val="es-ES"/>
        </w:rPr>
        <w:t>Distancia desde camión hasta acceso (m): ________________________________</w:t>
      </w:r>
    </w:p>
    <w:p w14:paraId="6D603C71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2. ACCESO AL EDIFICIO</w:t>
      </w:r>
    </w:p>
    <w:p w14:paraId="1FFBBD81" w14:textId="34FD1DB8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92772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Sin escalones</w:t>
      </w:r>
    </w:p>
    <w:p w14:paraId="17A1BA7C" w14:textId="51DAD269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052656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Con escalones</w:t>
      </w:r>
    </w:p>
    <w:p w14:paraId="327BD880" w14:textId="2BADA75E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03191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Con rampa</w:t>
      </w:r>
    </w:p>
    <w:p w14:paraId="542D7BD8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Número de escalones: ________________________________</w:t>
      </w:r>
    </w:p>
    <w:p w14:paraId="20B6BABF" w14:textId="19127A8E" w:rsidR="007F7A60" w:rsidRPr="006C572D" w:rsidRDefault="00000000">
      <w:pPr>
        <w:rPr>
          <w:lang w:val="es-ES"/>
        </w:rPr>
      </w:pPr>
      <w:r w:rsidRPr="006C572D">
        <w:rPr>
          <w:lang w:val="es-ES"/>
        </w:rPr>
        <w:t xml:space="preserve">Ancho de </w:t>
      </w:r>
      <w:r w:rsidR="006C572D" w:rsidRPr="006C572D">
        <w:rPr>
          <w:lang w:val="es-ES"/>
        </w:rPr>
        <w:t>Puerta más estrecha</w:t>
      </w:r>
      <w:r w:rsidRPr="006C572D">
        <w:rPr>
          <w:lang w:val="es-ES"/>
        </w:rPr>
        <w:t xml:space="preserve"> (cm): ________________________________</w:t>
      </w:r>
    </w:p>
    <w:p w14:paraId="1D26E936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3. RECORRIDO INTERIOR</w:t>
      </w:r>
    </w:p>
    <w:p w14:paraId="78CD7C74" w14:textId="33C192C6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83171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Planta baja</w:t>
      </w:r>
    </w:p>
    <w:p w14:paraId="7E2C650C" w14:textId="19E9E0D0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20166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Subir plantas</w:t>
      </w:r>
    </w:p>
    <w:p w14:paraId="082D87C1" w14:textId="15D0CC0B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52871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Bajar plantas</w:t>
      </w:r>
    </w:p>
    <w:p w14:paraId="55BDBD78" w14:textId="594C4C09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41898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Ascensor</w:t>
      </w:r>
    </w:p>
    <w:p w14:paraId="6B1A93EF" w14:textId="11628D26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78093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Escaleras</w:t>
      </w:r>
    </w:p>
    <w:p w14:paraId="75AA34E0" w14:textId="601EC686" w:rsidR="007F7A60" w:rsidRDefault="00000000">
      <w:pPr>
        <w:rPr>
          <w:lang w:val="es-ES"/>
        </w:rPr>
      </w:pPr>
      <w:sdt>
        <w:sdtPr>
          <w:rPr>
            <w:lang w:val="es-ES"/>
          </w:rPr>
          <w:id w:val="-179366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Mixto</w:t>
      </w:r>
    </w:p>
    <w:p w14:paraId="084816EF" w14:textId="77777777" w:rsidR="001048B3" w:rsidRPr="006C572D" w:rsidRDefault="001048B3">
      <w:pPr>
        <w:rPr>
          <w:lang w:val="es-ES"/>
        </w:rPr>
      </w:pPr>
    </w:p>
    <w:p w14:paraId="3C8635E9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lastRenderedPageBreak/>
        <w:t>4. ASCENSOR</w:t>
      </w:r>
    </w:p>
    <w:p w14:paraId="03CEECFC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Ancho puerta (cm): ________________________________</w:t>
      </w:r>
    </w:p>
    <w:p w14:paraId="34664202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Alto puerta (cm): ________________________________</w:t>
      </w:r>
    </w:p>
    <w:p w14:paraId="51FF24FC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Fondo (cm): ________________________________</w:t>
      </w:r>
    </w:p>
    <w:p w14:paraId="443AC4B8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Carga máxima (kg): ________________________________</w:t>
      </w:r>
    </w:p>
    <w:p w14:paraId="27B3A266" w14:textId="74F46676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210529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Confirmo compatibilidad peso equipo</w:t>
      </w:r>
    </w:p>
    <w:p w14:paraId="3169DED9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5. ESCALERAS</w:t>
      </w:r>
    </w:p>
    <w:p w14:paraId="459702B9" w14:textId="04F57636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00508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Rectas</w:t>
      </w:r>
    </w:p>
    <w:p w14:paraId="4D504F85" w14:textId="6288B797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50609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Con rellanos</w:t>
      </w:r>
    </w:p>
    <w:p w14:paraId="1D0772C4" w14:textId="106A1C67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48731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Caracol</w:t>
      </w:r>
    </w:p>
    <w:p w14:paraId="41CA8DB0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Ancho mínimo (cm): ________________________________</w:t>
      </w:r>
    </w:p>
    <w:p w14:paraId="301ECCAC" w14:textId="5F0BA4A4" w:rsidR="007F7A60" w:rsidRPr="006C572D" w:rsidRDefault="00000000">
      <w:pPr>
        <w:rPr>
          <w:lang w:val="es-ES"/>
        </w:rPr>
      </w:pPr>
      <w:r w:rsidRPr="006C572D">
        <w:rPr>
          <w:lang w:val="es-ES"/>
        </w:rPr>
        <w:t>Número de tramos: ________________________________</w:t>
      </w:r>
    </w:p>
    <w:p w14:paraId="289EB907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6. OBSTÁCULOS</w:t>
      </w:r>
    </w:p>
    <w:p w14:paraId="6C2D1383" w14:textId="76A42B3D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80252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Puertas estrechas</w:t>
      </w:r>
    </w:p>
    <w:p w14:paraId="18527DDB" w14:textId="7736ACD7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62724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Giros complicados</w:t>
      </w:r>
    </w:p>
    <w:p w14:paraId="2FB2F860" w14:textId="476582FE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15313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Techos bajos</w:t>
      </w:r>
    </w:p>
    <w:p w14:paraId="7FEF4F17" w14:textId="775FF24A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92315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Pasillos estrechos</w:t>
      </w:r>
    </w:p>
    <w:p w14:paraId="04077ABC" w14:textId="1D685186" w:rsidR="00DF1A15" w:rsidRPr="006C572D" w:rsidRDefault="00000000">
      <w:pPr>
        <w:rPr>
          <w:lang w:val="es-ES"/>
        </w:rPr>
      </w:pPr>
      <w:r w:rsidRPr="006C572D">
        <w:rPr>
          <w:lang w:val="es-ES"/>
        </w:rPr>
        <w:t>Descripción: ________________________________</w:t>
      </w:r>
    </w:p>
    <w:p w14:paraId="3F853BD7" w14:textId="77777777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7. ANCLAJE</w:t>
      </w:r>
    </w:p>
    <w:p w14:paraId="75556A77" w14:textId="6509F5F9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941378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No requerido</w:t>
      </w:r>
    </w:p>
    <w:p w14:paraId="7DA7BDD1" w14:textId="2DFC232A" w:rsidR="0057038E" w:rsidRDefault="00000000">
      <w:pPr>
        <w:rPr>
          <w:lang w:val="es-ES"/>
        </w:rPr>
      </w:pPr>
      <w:sdt>
        <w:sdtPr>
          <w:rPr>
            <w:lang w:val="es-ES"/>
          </w:rPr>
          <w:id w:val="50278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Sí requerido</w:t>
      </w:r>
    </w:p>
    <w:p w14:paraId="5FB5F64D" w14:textId="77777777" w:rsidR="00DF1A15" w:rsidRDefault="00DF1A15">
      <w:pPr>
        <w:rPr>
          <w:lang w:val="es-ES"/>
        </w:rPr>
      </w:pPr>
    </w:p>
    <w:p w14:paraId="1BEAAF8F" w14:textId="77777777" w:rsidR="00DF1A15" w:rsidRDefault="00DF1A15">
      <w:pPr>
        <w:rPr>
          <w:lang w:val="es-ES"/>
        </w:rPr>
      </w:pPr>
    </w:p>
    <w:p w14:paraId="561461B1" w14:textId="77777777" w:rsidR="00DF1A15" w:rsidRPr="006C572D" w:rsidRDefault="00DF1A15">
      <w:pPr>
        <w:rPr>
          <w:lang w:val="es-ES"/>
        </w:rPr>
      </w:pPr>
    </w:p>
    <w:p w14:paraId="3C5943A5" w14:textId="14F6334A" w:rsidR="0057038E" w:rsidRPr="006C572D" w:rsidRDefault="0057038E" w:rsidP="0057038E">
      <w:pPr>
        <w:rPr>
          <w:lang w:val="es-ES"/>
        </w:rPr>
      </w:pPr>
      <w:r w:rsidRPr="006C572D">
        <w:rPr>
          <w:b/>
          <w:sz w:val="24"/>
          <w:lang w:val="es-ES"/>
        </w:rPr>
        <w:lastRenderedPageBreak/>
        <w:t>8. TIPO DE SUELO</w:t>
      </w:r>
    </w:p>
    <w:p w14:paraId="4A335DD5" w14:textId="3CD39A33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82439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Hormigón</w:t>
      </w:r>
    </w:p>
    <w:p w14:paraId="2FA3933D" w14:textId="46FD4101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-172405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Baldosa</w:t>
      </w:r>
    </w:p>
    <w:p w14:paraId="3154635A" w14:textId="49A6E3DB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99306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Madera</w:t>
      </w:r>
    </w:p>
    <w:p w14:paraId="0D744585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Otro tipo de suelo: ________________________________</w:t>
      </w:r>
    </w:p>
    <w:p w14:paraId="322C5024" w14:textId="3CDDC3D2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138127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Confirmo ausencia de instalaciones (tuberías, cables)</w:t>
      </w:r>
    </w:p>
    <w:p w14:paraId="690B4194" w14:textId="4C0D7EC6" w:rsidR="007F7A60" w:rsidRPr="006C572D" w:rsidRDefault="0057038E">
      <w:pPr>
        <w:rPr>
          <w:lang w:val="es-ES"/>
        </w:rPr>
      </w:pPr>
      <w:r w:rsidRPr="006C572D">
        <w:rPr>
          <w:b/>
          <w:sz w:val="24"/>
          <w:lang w:val="es-ES"/>
        </w:rPr>
        <w:t>9. DOCUMENTACIÓN OBLIGATORIA</w:t>
      </w:r>
    </w:p>
    <w:p w14:paraId="6FDFB60F" w14:textId="7A1C767E" w:rsidR="007F7A60" w:rsidRPr="006C572D" w:rsidRDefault="00000000">
      <w:pPr>
        <w:rPr>
          <w:lang w:val="es-ES"/>
        </w:rPr>
      </w:pPr>
      <w:sdt>
        <w:sdtPr>
          <w:rPr>
            <w:lang w:val="es-ES"/>
          </w:rPr>
          <w:id w:val="968017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He adjuntado fotos del acceso</w:t>
      </w:r>
    </w:p>
    <w:p w14:paraId="2FB1DF9F" w14:textId="22AE26A8" w:rsidR="006C572D" w:rsidRDefault="00000000">
      <w:pPr>
        <w:pBdr>
          <w:bottom w:val="single" w:sz="6" w:space="1" w:color="auto"/>
        </w:pBdr>
        <w:rPr>
          <w:lang w:val="es-ES"/>
        </w:rPr>
      </w:pPr>
      <w:sdt>
        <w:sdtPr>
          <w:rPr>
            <w:lang w:val="es-ES"/>
          </w:rPr>
          <w:id w:val="124961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38E" w:rsidRPr="006C572D">
            <w:rPr>
              <w:rFonts w:ascii="MS Gothic" w:eastAsia="MS Gothic" w:hAnsi="MS Gothic"/>
              <w:lang w:val="es-ES"/>
            </w:rPr>
            <w:t>☐</w:t>
          </w:r>
        </w:sdtContent>
      </w:sdt>
      <w:r w:rsidR="0057038E" w:rsidRPr="006C572D">
        <w:rPr>
          <w:lang w:val="es-ES"/>
        </w:rPr>
        <w:t xml:space="preserve"> He adjuntado vídeo del recorrido</w:t>
      </w:r>
    </w:p>
    <w:p w14:paraId="200E6E0A" w14:textId="77777777" w:rsidR="00DF1A15" w:rsidRPr="00DF1A15" w:rsidRDefault="00DF1A15">
      <w:pPr>
        <w:pBdr>
          <w:bottom w:val="single" w:sz="6" w:space="1" w:color="auto"/>
        </w:pBdr>
        <w:rPr>
          <w:lang w:val="es-ES"/>
        </w:rPr>
      </w:pPr>
    </w:p>
    <w:p w14:paraId="715871B1" w14:textId="77777777" w:rsidR="00DF1A15" w:rsidRDefault="00DF1A15">
      <w:pPr>
        <w:rPr>
          <w:b/>
          <w:sz w:val="24"/>
          <w:lang w:val="es-ES"/>
        </w:rPr>
      </w:pPr>
    </w:p>
    <w:p w14:paraId="2E5D69D2" w14:textId="64A03685" w:rsidR="007F7A60" w:rsidRPr="006C572D" w:rsidRDefault="00000000">
      <w:pPr>
        <w:rPr>
          <w:lang w:val="es-ES"/>
        </w:rPr>
      </w:pPr>
      <w:r w:rsidRPr="006C572D">
        <w:rPr>
          <w:b/>
          <w:sz w:val="24"/>
          <w:lang w:val="es-ES"/>
        </w:rPr>
        <w:t>DATOS CLIENTE</w:t>
      </w:r>
    </w:p>
    <w:p w14:paraId="50B15D0D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Nombre: ________________________________</w:t>
      </w:r>
    </w:p>
    <w:p w14:paraId="3F4BABAA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Persona de contacto: ________________________________</w:t>
      </w:r>
    </w:p>
    <w:p w14:paraId="550580D5" w14:textId="77777777" w:rsidR="007F7A60" w:rsidRPr="006C572D" w:rsidRDefault="00000000">
      <w:pPr>
        <w:rPr>
          <w:lang w:val="es-ES"/>
        </w:rPr>
      </w:pPr>
      <w:r w:rsidRPr="006C572D">
        <w:rPr>
          <w:lang w:val="es-ES"/>
        </w:rPr>
        <w:t>Teléfono: ________________________________</w:t>
      </w:r>
    </w:p>
    <w:p w14:paraId="22AFCB33" w14:textId="0E0DCCEE" w:rsidR="000A5E54" w:rsidRPr="006C572D" w:rsidRDefault="00000000">
      <w:pPr>
        <w:rPr>
          <w:lang w:val="es-ES"/>
        </w:rPr>
      </w:pPr>
      <w:r w:rsidRPr="006C572D">
        <w:rPr>
          <w:lang w:val="es-ES"/>
        </w:rPr>
        <w:t>Dirección de entrega: ________________________________</w:t>
      </w:r>
    </w:p>
    <w:p w14:paraId="70D38E1E" w14:textId="65FE15EA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>ARCAS GRUBER, S.A.</w:t>
      </w:r>
    </w:p>
    <w:p w14:paraId="6EE90323" w14:textId="2E17AF96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>ESA48000814</w:t>
      </w:r>
    </w:p>
    <w:p w14:paraId="70D114F7" w14:textId="715A37BF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>Zumalakarregi, 30 – 48903 – Barakaldo</w:t>
      </w:r>
    </w:p>
    <w:p w14:paraId="0A3BF55A" w14:textId="2D66E2E0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>Vizcaya – España</w:t>
      </w:r>
    </w:p>
    <w:p w14:paraId="55ABEAE1" w14:textId="2D088ED8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>T. +34 94 421 68 20</w:t>
      </w:r>
    </w:p>
    <w:p w14:paraId="4E0D6DC3" w14:textId="41EC05A7" w:rsidR="000A5E54" w:rsidRPr="006C572D" w:rsidRDefault="000A5E54" w:rsidP="001048B3">
      <w:pPr>
        <w:spacing w:after="40"/>
        <w:jc w:val="right"/>
        <w:rPr>
          <w:b/>
          <w:sz w:val="24"/>
          <w:lang w:val="es-ES"/>
        </w:rPr>
      </w:pPr>
      <w:r w:rsidRPr="006C572D">
        <w:rPr>
          <w:b/>
          <w:sz w:val="24"/>
          <w:lang w:val="es-ES"/>
        </w:rPr>
        <w:t xml:space="preserve">Email: </w:t>
      </w:r>
      <w:hyperlink r:id="rId8" w:history="1">
        <w:r w:rsidRPr="006C572D">
          <w:rPr>
            <w:rStyle w:val="Hipervnculo"/>
            <w:b/>
            <w:sz w:val="24"/>
            <w:lang w:val="es-ES"/>
          </w:rPr>
          <w:t>info@arcasgruber.com</w:t>
        </w:r>
      </w:hyperlink>
    </w:p>
    <w:p w14:paraId="0294B335" w14:textId="504A0901" w:rsidR="000A5E54" w:rsidRPr="000A5E54" w:rsidRDefault="000A5E54" w:rsidP="001048B3">
      <w:pPr>
        <w:spacing w:after="40"/>
        <w:jc w:val="right"/>
        <w:rPr>
          <w:b/>
          <w:sz w:val="24"/>
        </w:rPr>
      </w:pPr>
      <w:hyperlink r:id="rId9" w:history="1">
        <w:r w:rsidRPr="000A5E54">
          <w:rPr>
            <w:rStyle w:val="Hipervnculo"/>
            <w:b/>
            <w:sz w:val="24"/>
          </w:rPr>
          <w:t>www.arcasgruber.com</w:t>
        </w:r>
      </w:hyperlink>
    </w:p>
    <w:sectPr w:rsidR="000A5E54" w:rsidRPr="000A5E54" w:rsidSect="004B0831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47C4" w14:textId="77777777" w:rsidR="00F23545" w:rsidRDefault="00F23545" w:rsidP="004B0831">
      <w:pPr>
        <w:spacing w:after="0" w:line="240" w:lineRule="auto"/>
      </w:pPr>
      <w:r>
        <w:separator/>
      </w:r>
    </w:p>
  </w:endnote>
  <w:endnote w:type="continuationSeparator" w:id="0">
    <w:p w14:paraId="596BD6DD" w14:textId="77777777" w:rsidR="00F23545" w:rsidRDefault="00F23545" w:rsidP="004B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08AA" w14:textId="77777777" w:rsidR="00F23545" w:rsidRDefault="00F23545" w:rsidP="004B0831">
      <w:pPr>
        <w:spacing w:after="0" w:line="240" w:lineRule="auto"/>
      </w:pPr>
      <w:r>
        <w:separator/>
      </w:r>
    </w:p>
  </w:footnote>
  <w:footnote w:type="continuationSeparator" w:id="0">
    <w:p w14:paraId="38CF9C18" w14:textId="77777777" w:rsidR="00F23545" w:rsidRDefault="00F23545" w:rsidP="004B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A36" w14:textId="77777777" w:rsidR="004B0831" w:rsidRDefault="004B0831" w:rsidP="004B0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DA43F" wp14:editId="0A92DAFC">
          <wp:simplePos x="0" y="0"/>
          <wp:positionH relativeFrom="column">
            <wp:posOffset>5234940</wp:posOffset>
          </wp:positionH>
          <wp:positionV relativeFrom="paragraph">
            <wp:posOffset>-192405</wp:posOffset>
          </wp:positionV>
          <wp:extent cx="733425" cy="733425"/>
          <wp:effectExtent l="19050" t="0" r="9525" b="0"/>
          <wp:wrapThrough wrapText="bothSides">
            <wp:wrapPolygon edited="0">
              <wp:start x="-561" y="0"/>
              <wp:lineTo x="-561" y="21319"/>
              <wp:lineTo x="21881" y="21319"/>
              <wp:lineTo x="21881" y="0"/>
              <wp:lineTo x="-561" y="0"/>
            </wp:wrapPolygon>
          </wp:wrapThrough>
          <wp:docPr id="10" name="Imagen 7" descr="C:\Users\Arcas Gruber\Desktop\leon transparenc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cas Gruber\Desktop\leon transparencia 2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E79DB5" wp14:editId="569A1061">
          <wp:simplePos x="0" y="0"/>
          <wp:positionH relativeFrom="column">
            <wp:posOffset>-118110</wp:posOffset>
          </wp:positionH>
          <wp:positionV relativeFrom="paragraph">
            <wp:posOffset>-87630</wp:posOffset>
          </wp:positionV>
          <wp:extent cx="2381250" cy="704850"/>
          <wp:effectExtent l="19050" t="0" r="0" b="0"/>
          <wp:wrapThrough wrapText="bothSides">
            <wp:wrapPolygon edited="0">
              <wp:start x="-173" y="0"/>
              <wp:lineTo x="-173" y="21016"/>
              <wp:lineTo x="21600" y="21016"/>
              <wp:lineTo x="21600" y="0"/>
              <wp:lineTo x="-173" y="0"/>
            </wp:wrapPolygon>
          </wp:wrapThrough>
          <wp:docPr id="484963493" name="Imagen 4" descr="http://www.sumindustria.es/content/catalog/empresas/sumindustria_gruber_arc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umindustria.es/content/catalog/empresas/sumindustria_gruber_arcas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lum contrast="4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9E30BB4" w14:textId="77777777" w:rsidR="004B0831" w:rsidRDefault="004B0831" w:rsidP="004B0831">
    <w:pPr>
      <w:pStyle w:val="Encabezado"/>
    </w:pPr>
  </w:p>
  <w:p w14:paraId="7644DA2B" w14:textId="4A9070FA" w:rsidR="004B0831" w:rsidRDefault="004B0831" w:rsidP="004B0831">
    <w:pPr>
      <w:pStyle w:val="Encabezado"/>
    </w:pPr>
  </w:p>
  <w:p w14:paraId="4A72A566" w14:textId="77777777" w:rsidR="004B0831" w:rsidRDefault="004B0831" w:rsidP="004B0831">
    <w:pPr>
      <w:pStyle w:val="Encabezado"/>
      <w:jc w:val="right"/>
    </w:pPr>
  </w:p>
  <w:p w14:paraId="2B40049C" w14:textId="1760F917" w:rsidR="004B0831" w:rsidRDefault="004B0831" w:rsidP="004B08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5E0D6" wp14:editId="7D0A836D">
              <wp:simplePos x="0" y="0"/>
              <wp:positionH relativeFrom="column">
                <wp:posOffset>-165735</wp:posOffset>
              </wp:positionH>
              <wp:positionV relativeFrom="paragraph">
                <wp:posOffset>48895</wp:posOffset>
              </wp:positionV>
              <wp:extent cx="6067425" cy="635"/>
              <wp:effectExtent l="24765" t="20320" r="22860" b="26670"/>
              <wp:wrapNone/>
              <wp:docPr id="2099385908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C62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3.05pt;margin-top:3.85pt;width:47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DuwEAAFkDAAAOAAAAZHJzL2Uyb0RvYy54bWysU01v2zAMvQ/YfxB0X2yna1Y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" strokeweight="3pt"/>
          </w:pict>
        </mc:Fallback>
      </mc:AlternateContent>
    </w:r>
  </w:p>
  <w:p w14:paraId="17B93249" w14:textId="07D81382" w:rsidR="004B0831" w:rsidRDefault="004B0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427630">
    <w:abstractNumId w:val="8"/>
  </w:num>
  <w:num w:numId="2" w16cid:durableId="1639339868">
    <w:abstractNumId w:val="6"/>
  </w:num>
  <w:num w:numId="3" w16cid:durableId="363871090">
    <w:abstractNumId w:val="5"/>
  </w:num>
  <w:num w:numId="4" w16cid:durableId="1109474260">
    <w:abstractNumId w:val="4"/>
  </w:num>
  <w:num w:numId="5" w16cid:durableId="1341277247">
    <w:abstractNumId w:val="7"/>
  </w:num>
  <w:num w:numId="6" w16cid:durableId="2100981130">
    <w:abstractNumId w:val="3"/>
  </w:num>
  <w:num w:numId="7" w16cid:durableId="932055065">
    <w:abstractNumId w:val="2"/>
  </w:num>
  <w:num w:numId="8" w16cid:durableId="575629820">
    <w:abstractNumId w:val="1"/>
  </w:num>
  <w:num w:numId="9" w16cid:durableId="17379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EDB"/>
    <w:rsid w:val="000A5E54"/>
    <w:rsid w:val="001048B3"/>
    <w:rsid w:val="0015074B"/>
    <w:rsid w:val="0029639D"/>
    <w:rsid w:val="00326F90"/>
    <w:rsid w:val="00332250"/>
    <w:rsid w:val="004B0831"/>
    <w:rsid w:val="00537DD1"/>
    <w:rsid w:val="0057038E"/>
    <w:rsid w:val="00642AF7"/>
    <w:rsid w:val="006C572D"/>
    <w:rsid w:val="007F7A60"/>
    <w:rsid w:val="00804ABF"/>
    <w:rsid w:val="009457A9"/>
    <w:rsid w:val="00AA1D8D"/>
    <w:rsid w:val="00AF1167"/>
    <w:rsid w:val="00B34DD7"/>
    <w:rsid w:val="00B47730"/>
    <w:rsid w:val="00BF7C37"/>
    <w:rsid w:val="00CB0664"/>
    <w:rsid w:val="00DF1A15"/>
    <w:rsid w:val="00F23545"/>
    <w:rsid w:val="00FA5D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8D09E"/>
  <w14:defaultImageDpi w14:val="330"/>
  <w15:docId w15:val="{81B4B888-9CD1-4597-9BC6-C7CEEED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7038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A5E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asgru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asgruber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313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Gruber Acha</cp:lastModifiedBy>
  <cp:revision>7</cp:revision>
  <dcterms:created xsi:type="dcterms:W3CDTF">2013-12-23T23:15:00Z</dcterms:created>
  <dcterms:modified xsi:type="dcterms:W3CDTF">2026-04-30T11:16:00Z</dcterms:modified>
  <cp:category/>
</cp:coreProperties>
</file>