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59B2" w14:textId="77777777" w:rsidR="00DC0249" w:rsidRPr="00DC0249" w:rsidRDefault="00DC0249" w:rsidP="00DC0249">
      <w:pPr>
        <w:jc w:val="center"/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32"/>
        </w:rPr>
        <w:t>FORMULÁRIO DE INSTALAÇÃO E ANCORAGEM DE EQUIPAMENTOS DE SEGURANÇA</w:t>
      </w:r>
    </w:p>
    <w:p w14:paraId="00B3C10F" w14:textId="0D062BCD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  <w:b/>
        </w:rPr>
        <w:t>⚠</w:t>
      </w:r>
      <w:r w:rsidRPr="00DC0249">
        <w:rPr>
          <w:rFonts w:ascii="Cambria" w:eastAsia="MS Mincho" w:hAnsi="Cambria" w:cs="Times New Roman"/>
          <w:b/>
        </w:rPr>
        <w:t xml:space="preserve"> IMPORTANTE</w:t>
      </w:r>
      <w:r w:rsidRPr="00DC0249">
        <w:rPr>
          <w:rFonts w:ascii="Cambria" w:eastAsia="MS Mincho" w:hAnsi="Cambria" w:cs="Times New Roman"/>
          <w:b/>
        </w:rPr>
        <w:br/>
      </w:r>
      <w:r w:rsidRPr="00DC0249">
        <w:rPr>
          <w:rFonts w:ascii="Cambria" w:eastAsia="MS Mincho" w:hAnsi="Cambria" w:cs="Times New Roman"/>
        </w:rPr>
        <w:t xml:space="preserve">Este </w:t>
      </w:r>
      <w:proofErr w:type="spellStart"/>
      <w:r w:rsidRPr="00DC0249">
        <w:rPr>
          <w:rFonts w:ascii="Cambria" w:eastAsia="MS Mincho" w:hAnsi="Cambria" w:cs="Times New Roman"/>
        </w:rPr>
        <w:t>formulário</w:t>
      </w:r>
      <w:proofErr w:type="spellEnd"/>
      <w:r w:rsidRPr="00DC0249">
        <w:rPr>
          <w:rFonts w:ascii="Cambria" w:eastAsia="MS Mincho" w:hAnsi="Cambria" w:cs="Times New Roman"/>
        </w:rPr>
        <w:t xml:space="preserve"> é </w:t>
      </w:r>
      <w:proofErr w:type="spellStart"/>
      <w:r w:rsidRPr="00DC0249">
        <w:rPr>
          <w:rFonts w:ascii="Cambria" w:eastAsia="MS Mincho" w:hAnsi="Cambria" w:cs="Times New Roman"/>
        </w:rPr>
        <w:t>essencial</w:t>
      </w:r>
      <w:proofErr w:type="spellEnd"/>
      <w:r w:rsidRPr="00DC0249">
        <w:rPr>
          <w:rFonts w:ascii="Cambria" w:eastAsia="MS Mincho" w:hAnsi="Cambria" w:cs="Times New Roman"/>
        </w:rPr>
        <w:t xml:space="preserve"> para </w:t>
      </w:r>
      <w:proofErr w:type="spellStart"/>
      <w:r w:rsidRPr="00DC0249">
        <w:rPr>
          <w:rFonts w:ascii="Cambria" w:eastAsia="MS Mincho" w:hAnsi="Cambria" w:cs="Times New Roman"/>
        </w:rPr>
        <w:t>elaborar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corretamente</w:t>
      </w:r>
      <w:proofErr w:type="spellEnd"/>
      <w:r w:rsidRPr="00DC0249">
        <w:rPr>
          <w:rFonts w:ascii="Cambria" w:eastAsia="MS Mincho" w:hAnsi="Cambria" w:cs="Times New Roman"/>
        </w:rPr>
        <w:t xml:space="preserve"> o </w:t>
      </w:r>
      <w:proofErr w:type="spellStart"/>
      <w:r w:rsidRPr="00DC0249">
        <w:rPr>
          <w:rFonts w:ascii="Cambria" w:eastAsia="MS Mincho" w:hAnsi="Cambria" w:cs="Times New Roman"/>
        </w:rPr>
        <w:t>orçamento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instalação</w:t>
      </w:r>
      <w:proofErr w:type="spellEnd"/>
      <w:r w:rsidRPr="00DC0249">
        <w:rPr>
          <w:rFonts w:ascii="Cambria" w:eastAsia="MS Mincho" w:hAnsi="Cambria" w:cs="Times New Roman"/>
        </w:rPr>
        <w:t>.</w:t>
      </w:r>
      <w:r w:rsidRPr="00DC0249">
        <w:rPr>
          <w:rFonts w:ascii="Cambria" w:eastAsia="MS Mincho" w:hAnsi="Cambria" w:cs="Times New Roman"/>
        </w:rPr>
        <w:br/>
        <w:t xml:space="preserve">Em </w:t>
      </w:r>
      <w:proofErr w:type="spellStart"/>
      <w:r w:rsidRPr="00DC0249">
        <w:rPr>
          <w:rFonts w:ascii="Cambria" w:eastAsia="MS Mincho" w:hAnsi="Cambria" w:cs="Times New Roman"/>
        </w:rPr>
        <w:t>caso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informações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incorretas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ou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incompletas</w:t>
      </w:r>
      <w:proofErr w:type="spellEnd"/>
      <w:r w:rsidRPr="00DC0249">
        <w:rPr>
          <w:rFonts w:ascii="Cambria" w:eastAsia="MS Mincho" w:hAnsi="Cambria" w:cs="Times New Roman"/>
        </w:rPr>
        <w:t xml:space="preserve">, </w:t>
      </w:r>
      <w:proofErr w:type="spellStart"/>
      <w:r w:rsidRPr="00DC0249">
        <w:rPr>
          <w:rFonts w:ascii="Cambria" w:eastAsia="MS Mincho" w:hAnsi="Cambria" w:cs="Times New Roman"/>
        </w:rPr>
        <w:t>poderão</w:t>
      </w:r>
      <w:proofErr w:type="spellEnd"/>
      <w:r w:rsidRPr="00DC0249">
        <w:rPr>
          <w:rFonts w:ascii="Cambria" w:eastAsia="MS Mincho" w:hAnsi="Cambria" w:cs="Times New Roman"/>
        </w:rPr>
        <w:t xml:space="preserve"> ser </w:t>
      </w:r>
      <w:proofErr w:type="spellStart"/>
      <w:r w:rsidRPr="00DC0249">
        <w:rPr>
          <w:rFonts w:ascii="Cambria" w:eastAsia="MS Mincho" w:hAnsi="Cambria" w:cs="Times New Roman"/>
        </w:rPr>
        <w:t>aplicados</w:t>
      </w:r>
      <w:proofErr w:type="spellEnd"/>
      <w:r w:rsidRPr="00DC0249">
        <w:rPr>
          <w:rFonts w:ascii="Cambria" w:eastAsia="MS Mincho" w:hAnsi="Cambria" w:cs="Times New Roman"/>
        </w:rPr>
        <w:t xml:space="preserve"> custos </w:t>
      </w:r>
      <w:proofErr w:type="spellStart"/>
      <w:r w:rsidRPr="00DC0249">
        <w:rPr>
          <w:rFonts w:ascii="Cambria" w:eastAsia="MS Mincho" w:hAnsi="Cambria" w:cs="Times New Roman"/>
        </w:rPr>
        <w:t>adicionais</w:t>
      </w:r>
      <w:proofErr w:type="spellEnd"/>
      <w:r w:rsidRPr="00DC0249">
        <w:rPr>
          <w:rFonts w:ascii="Cambria" w:eastAsia="MS Mincho" w:hAnsi="Cambria" w:cs="Times New Roman"/>
        </w:rPr>
        <w:t>.</w:t>
      </w:r>
    </w:p>
    <w:p w14:paraId="0B02195F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1. ACESSO EXTERIOR</w:t>
      </w:r>
    </w:p>
    <w:p w14:paraId="6A93F879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Acesso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direto</w:t>
      </w:r>
      <w:proofErr w:type="spellEnd"/>
      <w:r w:rsidRPr="00DC0249">
        <w:rPr>
          <w:rFonts w:ascii="Cambria" w:eastAsia="MS Mincho" w:hAnsi="Cambria" w:cs="Times New Roman"/>
        </w:rPr>
        <w:t xml:space="preserve"> para </w:t>
      </w:r>
      <w:proofErr w:type="spellStart"/>
      <w:r w:rsidRPr="00DC0249">
        <w:rPr>
          <w:rFonts w:ascii="Cambria" w:eastAsia="MS Mincho" w:hAnsi="Cambria" w:cs="Times New Roman"/>
        </w:rPr>
        <w:t>camião</w:t>
      </w:r>
      <w:proofErr w:type="spellEnd"/>
    </w:p>
    <w:p w14:paraId="49B030AE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Zona de carga </w:t>
      </w:r>
      <w:proofErr w:type="spellStart"/>
      <w:r w:rsidRPr="00DC0249">
        <w:rPr>
          <w:rFonts w:ascii="Cambria" w:eastAsia="MS Mincho" w:hAnsi="Cambria" w:cs="Times New Roman"/>
        </w:rPr>
        <w:t>disponível</w:t>
      </w:r>
      <w:proofErr w:type="spellEnd"/>
    </w:p>
    <w:p w14:paraId="074868F8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Restrições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trânsito</w:t>
      </w:r>
      <w:proofErr w:type="spellEnd"/>
    </w:p>
    <w:p w14:paraId="25C6F9B3" w14:textId="40CB09E6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Distância</w:t>
      </w:r>
      <w:proofErr w:type="spellEnd"/>
      <w:r w:rsidRPr="00DC0249">
        <w:rPr>
          <w:rFonts w:ascii="Cambria" w:eastAsia="MS Mincho" w:hAnsi="Cambria" w:cs="Times New Roman"/>
        </w:rPr>
        <w:t xml:space="preserve"> do </w:t>
      </w:r>
      <w:proofErr w:type="spellStart"/>
      <w:r w:rsidRPr="00DC0249">
        <w:rPr>
          <w:rFonts w:ascii="Cambria" w:eastAsia="MS Mincho" w:hAnsi="Cambria" w:cs="Times New Roman"/>
        </w:rPr>
        <w:t>camião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até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ao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ponto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acesso</w:t>
      </w:r>
      <w:proofErr w:type="spellEnd"/>
      <w:r w:rsidRPr="00DC0249">
        <w:rPr>
          <w:rFonts w:ascii="Cambria" w:eastAsia="MS Mincho" w:hAnsi="Cambria" w:cs="Times New Roman"/>
        </w:rPr>
        <w:t xml:space="preserve"> (m): ________________________________</w:t>
      </w:r>
    </w:p>
    <w:p w14:paraId="5D660518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2. ACESSO AO EDIFÍCIO</w:t>
      </w:r>
    </w:p>
    <w:p w14:paraId="2DDE44FC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Sem </w:t>
      </w:r>
      <w:proofErr w:type="spellStart"/>
      <w:r w:rsidRPr="00DC0249">
        <w:rPr>
          <w:rFonts w:ascii="Cambria" w:eastAsia="MS Mincho" w:hAnsi="Cambria" w:cs="Times New Roman"/>
        </w:rPr>
        <w:t>degraus</w:t>
      </w:r>
      <w:proofErr w:type="spellEnd"/>
    </w:p>
    <w:p w14:paraId="4309342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Com </w:t>
      </w:r>
      <w:proofErr w:type="spellStart"/>
      <w:r w:rsidRPr="00DC0249">
        <w:rPr>
          <w:rFonts w:ascii="Cambria" w:eastAsia="MS Mincho" w:hAnsi="Cambria" w:cs="Times New Roman"/>
        </w:rPr>
        <w:t>degraus</w:t>
      </w:r>
      <w:proofErr w:type="spellEnd"/>
    </w:p>
    <w:p w14:paraId="53230713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Com rampa</w:t>
      </w:r>
    </w:p>
    <w:p w14:paraId="01D33940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Número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degraus</w:t>
      </w:r>
      <w:proofErr w:type="spellEnd"/>
      <w:r w:rsidRPr="00DC0249">
        <w:rPr>
          <w:rFonts w:ascii="Cambria" w:eastAsia="MS Mincho" w:hAnsi="Cambria" w:cs="Times New Roman"/>
        </w:rPr>
        <w:t>: ________________________________</w:t>
      </w:r>
    </w:p>
    <w:p w14:paraId="27867B9E" w14:textId="48479FC2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Largura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mínima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passagem</w:t>
      </w:r>
      <w:proofErr w:type="spellEnd"/>
      <w:r w:rsidRPr="00DC0249">
        <w:rPr>
          <w:rFonts w:ascii="Cambria" w:eastAsia="MS Mincho" w:hAnsi="Cambria" w:cs="Times New Roman"/>
        </w:rPr>
        <w:t xml:space="preserve"> (cm): ________________________________</w:t>
      </w:r>
    </w:p>
    <w:p w14:paraId="6D412B25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3. PERCURSO INTERNO</w:t>
      </w:r>
    </w:p>
    <w:p w14:paraId="782126F8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Rés-do-</w:t>
      </w:r>
      <w:proofErr w:type="spellStart"/>
      <w:r w:rsidRPr="00DC0249">
        <w:rPr>
          <w:rFonts w:ascii="Cambria" w:eastAsia="MS Mincho" w:hAnsi="Cambria" w:cs="Times New Roman"/>
        </w:rPr>
        <w:t>chão</w:t>
      </w:r>
      <w:proofErr w:type="spellEnd"/>
    </w:p>
    <w:p w14:paraId="2AE0F41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Subida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pisos</w:t>
      </w:r>
      <w:proofErr w:type="spellEnd"/>
    </w:p>
    <w:p w14:paraId="1301549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Descida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pisos</w:t>
      </w:r>
      <w:proofErr w:type="spellEnd"/>
    </w:p>
    <w:p w14:paraId="3517528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Elevador</w:t>
      </w:r>
      <w:proofErr w:type="spellEnd"/>
    </w:p>
    <w:p w14:paraId="5AC6539E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Escadas</w:t>
      </w:r>
      <w:proofErr w:type="spellEnd"/>
    </w:p>
    <w:p w14:paraId="0582CC4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Misto</w:t>
      </w:r>
    </w:p>
    <w:p w14:paraId="05E3D7F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</w:p>
    <w:p w14:paraId="10E141ED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lastRenderedPageBreak/>
        <w:t>4. ELEVADOR</w:t>
      </w:r>
    </w:p>
    <w:p w14:paraId="2CAAEC1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Largura</w:t>
      </w:r>
      <w:proofErr w:type="spellEnd"/>
      <w:r w:rsidRPr="00DC0249">
        <w:rPr>
          <w:rFonts w:ascii="Cambria" w:eastAsia="MS Mincho" w:hAnsi="Cambria" w:cs="Times New Roman"/>
        </w:rPr>
        <w:t xml:space="preserve"> da porta (cm): ________________________________</w:t>
      </w:r>
    </w:p>
    <w:p w14:paraId="34307478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>Altura da porta (cm): ________________________________</w:t>
      </w:r>
    </w:p>
    <w:p w14:paraId="41F0DCF6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Profundidade</w:t>
      </w:r>
      <w:proofErr w:type="spellEnd"/>
      <w:r w:rsidRPr="00DC0249">
        <w:rPr>
          <w:rFonts w:ascii="Cambria" w:eastAsia="MS Mincho" w:hAnsi="Cambria" w:cs="Times New Roman"/>
        </w:rPr>
        <w:t xml:space="preserve"> (cm): ________________________________</w:t>
      </w:r>
    </w:p>
    <w:p w14:paraId="50599A24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 xml:space="preserve">Carga </w:t>
      </w:r>
      <w:proofErr w:type="spellStart"/>
      <w:r w:rsidRPr="00DC0249">
        <w:rPr>
          <w:rFonts w:ascii="Cambria" w:eastAsia="MS Mincho" w:hAnsi="Cambria" w:cs="Times New Roman"/>
        </w:rPr>
        <w:t>máxima</w:t>
      </w:r>
      <w:proofErr w:type="spellEnd"/>
      <w:r w:rsidRPr="00DC0249">
        <w:rPr>
          <w:rFonts w:ascii="Cambria" w:eastAsia="MS Mincho" w:hAnsi="Cambria" w:cs="Times New Roman"/>
        </w:rPr>
        <w:t xml:space="preserve"> (kg): ________________________________</w:t>
      </w:r>
    </w:p>
    <w:p w14:paraId="47F6C5B7" w14:textId="7EC8C232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Confirmo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que</w:t>
      </w:r>
      <w:proofErr w:type="spellEnd"/>
      <w:r w:rsidRPr="00DC0249">
        <w:rPr>
          <w:rFonts w:ascii="Cambria" w:eastAsia="MS Mincho" w:hAnsi="Cambria" w:cs="Times New Roman"/>
        </w:rPr>
        <w:t xml:space="preserve"> o peso </w:t>
      </w:r>
      <w:proofErr w:type="gramStart"/>
      <w:r w:rsidRPr="00DC0249">
        <w:rPr>
          <w:rFonts w:ascii="Cambria" w:eastAsia="MS Mincho" w:hAnsi="Cambria" w:cs="Times New Roman"/>
        </w:rPr>
        <w:t>do</w:t>
      </w:r>
      <w:proofErr w:type="gram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equipamento</w:t>
      </w:r>
      <w:proofErr w:type="spellEnd"/>
      <w:r w:rsidRPr="00DC0249">
        <w:rPr>
          <w:rFonts w:ascii="Cambria" w:eastAsia="MS Mincho" w:hAnsi="Cambria" w:cs="Times New Roman"/>
        </w:rPr>
        <w:t xml:space="preserve"> é </w:t>
      </w:r>
      <w:proofErr w:type="spellStart"/>
      <w:r w:rsidRPr="00DC0249">
        <w:rPr>
          <w:rFonts w:ascii="Cambria" w:eastAsia="MS Mincho" w:hAnsi="Cambria" w:cs="Times New Roman"/>
        </w:rPr>
        <w:t>compatível</w:t>
      </w:r>
      <w:proofErr w:type="spellEnd"/>
    </w:p>
    <w:p w14:paraId="610BEB19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5. ESCADAS</w:t>
      </w:r>
    </w:p>
    <w:p w14:paraId="21471452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Retas</w:t>
      </w:r>
      <w:proofErr w:type="spellEnd"/>
    </w:p>
    <w:p w14:paraId="3EE35964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Com </w:t>
      </w:r>
      <w:proofErr w:type="spellStart"/>
      <w:r w:rsidRPr="00DC0249">
        <w:rPr>
          <w:rFonts w:ascii="Cambria" w:eastAsia="MS Mincho" w:hAnsi="Cambria" w:cs="Times New Roman"/>
        </w:rPr>
        <w:t>patamares</w:t>
      </w:r>
      <w:proofErr w:type="spellEnd"/>
    </w:p>
    <w:p w14:paraId="32E935BC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Em caracol</w:t>
      </w:r>
    </w:p>
    <w:p w14:paraId="37BF300F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Largura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mínima</w:t>
      </w:r>
      <w:proofErr w:type="spellEnd"/>
      <w:r w:rsidRPr="00DC0249">
        <w:rPr>
          <w:rFonts w:ascii="Cambria" w:eastAsia="MS Mincho" w:hAnsi="Cambria" w:cs="Times New Roman"/>
        </w:rPr>
        <w:t xml:space="preserve"> (cm): ________________________________</w:t>
      </w:r>
    </w:p>
    <w:p w14:paraId="67EDD807" w14:textId="76CEE781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Número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troços</w:t>
      </w:r>
      <w:proofErr w:type="spellEnd"/>
      <w:r w:rsidRPr="00DC0249">
        <w:rPr>
          <w:rFonts w:ascii="Cambria" w:eastAsia="MS Mincho" w:hAnsi="Cambria" w:cs="Times New Roman"/>
        </w:rPr>
        <w:t>: ________________________________</w:t>
      </w:r>
    </w:p>
    <w:p w14:paraId="2A8578D5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6. OBSTÁCULOS</w:t>
      </w:r>
    </w:p>
    <w:p w14:paraId="5D79599F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Portas </w:t>
      </w:r>
      <w:proofErr w:type="spellStart"/>
      <w:r w:rsidRPr="00DC0249">
        <w:rPr>
          <w:rFonts w:ascii="Cambria" w:eastAsia="MS Mincho" w:hAnsi="Cambria" w:cs="Times New Roman"/>
        </w:rPr>
        <w:t>estreitas</w:t>
      </w:r>
      <w:proofErr w:type="spellEnd"/>
    </w:p>
    <w:p w14:paraId="1370053A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Curvas </w:t>
      </w:r>
      <w:proofErr w:type="spellStart"/>
      <w:r w:rsidRPr="00DC0249">
        <w:rPr>
          <w:rFonts w:ascii="Cambria" w:eastAsia="MS Mincho" w:hAnsi="Cambria" w:cs="Times New Roman"/>
        </w:rPr>
        <w:t>difíceis</w:t>
      </w:r>
      <w:proofErr w:type="spellEnd"/>
    </w:p>
    <w:p w14:paraId="4B853B17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Tetos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baixos</w:t>
      </w:r>
      <w:proofErr w:type="spellEnd"/>
    </w:p>
    <w:p w14:paraId="5138C3F6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Corredores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estreitos</w:t>
      </w:r>
      <w:proofErr w:type="spellEnd"/>
    </w:p>
    <w:p w14:paraId="080FD658" w14:textId="7A943D11" w:rsidR="00DC0249" w:rsidRPr="00DC0249" w:rsidRDefault="00DC0249" w:rsidP="00DC0249">
      <w:pPr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Descrição</w:t>
      </w:r>
      <w:proofErr w:type="spellEnd"/>
      <w:r w:rsidRPr="00DC0249">
        <w:rPr>
          <w:rFonts w:ascii="Cambria" w:eastAsia="MS Mincho" w:hAnsi="Cambria" w:cs="Times New Roman"/>
        </w:rPr>
        <w:t>: ________________________________</w:t>
      </w:r>
    </w:p>
    <w:p w14:paraId="629E9B4C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7. ANCORAGEM</w:t>
      </w:r>
    </w:p>
    <w:p w14:paraId="79B8AEB0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Não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requerida</w:t>
      </w:r>
      <w:proofErr w:type="spellEnd"/>
    </w:p>
    <w:p w14:paraId="3D128E59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Requerida</w:t>
      </w:r>
      <w:proofErr w:type="spellEnd"/>
    </w:p>
    <w:p w14:paraId="0BEBC247" w14:textId="77777777" w:rsidR="00DC0249" w:rsidRDefault="00DC0249" w:rsidP="00DC0249">
      <w:pPr>
        <w:rPr>
          <w:rFonts w:ascii="Cambria" w:eastAsia="MS Mincho" w:hAnsi="Cambria" w:cs="Times New Roman"/>
        </w:rPr>
      </w:pPr>
    </w:p>
    <w:p w14:paraId="6E38BB8A" w14:textId="77777777" w:rsidR="00D6760D" w:rsidRPr="00DC0249" w:rsidRDefault="00D6760D" w:rsidP="00DC0249">
      <w:pPr>
        <w:rPr>
          <w:rFonts w:ascii="Cambria" w:eastAsia="MS Mincho" w:hAnsi="Cambria" w:cs="Times New Roman"/>
        </w:rPr>
      </w:pPr>
    </w:p>
    <w:p w14:paraId="6E88DE61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lastRenderedPageBreak/>
        <w:t>8. TIPO DE PAVIMENTO</w:t>
      </w:r>
    </w:p>
    <w:p w14:paraId="13C81F1C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Betão</w:t>
      </w:r>
      <w:proofErr w:type="spellEnd"/>
    </w:p>
    <w:p w14:paraId="7F5E2FFD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Cerâmica</w:t>
      </w:r>
      <w:proofErr w:type="spellEnd"/>
    </w:p>
    <w:p w14:paraId="5B63ED4D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Madeira</w:t>
      </w:r>
    </w:p>
    <w:p w14:paraId="23938E7F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 xml:space="preserve">Outro </w:t>
      </w:r>
      <w:proofErr w:type="spellStart"/>
      <w:r w:rsidRPr="00DC0249">
        <w:rPr>
          <w:rFonts w:ascii="Cambria" w:eastAsia="MS Mincho" w:hAnsi="Cambria" w:cs="Times New Roman"/>
        </w:rPr>
        <w:t>tipo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pavimento</w:t>
      </w:r>
      <w:proofErr w:type="spellEnd"/>
      <w:r w:rsidRPr="00DC0249">
        <w:rPr>
          <w:rFonts w:ascii="Cambria" w:eastAsia="MS Mincho" w:hAnsi="Cambria" w:cs="Times New Roman"/>
        </w:rPr>
        <w:t>: ________________________________</w:t>
      </w:r>
    </w:p>
    <w:p w14:paraId="7FE0BA61" w14:textId="117F8596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Confirmo</w:t>
      </w:r>
      <w:proofErr w:type="spellEnd"/>
      <w:r w:rsidRPr="00DC0249">
        <w:rPr>
          <w:rFonts w:ascii="Cambria" w:eastAsia="MS Mincho" w:hAnsi="Cambria" w:cs="Times New Roman"/>
        </w:rPr>
        <w:t xml:space="preserve"> a </w:t>
      </w:r>
      <w:proofErr w:type="spellStart"/>
      <w:r w:rsidRPr="00DC0249">
        <w:rPr>
          <w:rFonts w:ascii="Cambria" w:eastAsia="MS Mincho" w:hAnsi="Cambria" w:cs="Times New Roman"/>
        </w:rPr>
        <w:t>ausência</w:t>
      </w:r>
      <w:proofErr w:type="spellEnd"/>
      <w:r w:rsidRPr="00DC0249">
        <w:rPr>
          <w:rFonts w:ascii="Cambria" w:eastAsia="MS Mincho" w:hAnsi="Cambria" w:cs="Times New Roman"/>
        </w:rPr>
        <w:t xml:space="preserve"> de </w:t>
      </w:r>
      <w:proofErr w:type="spellStart"/>
      <w:r w:rsidRPr="00DC0249">
        <w:rPr>
          <w:rFonts w:ascii="Cambria" w:eastAsia="MS Mincho" w:hAnsi="Cambria" w:cs="Times New Roman"/>
        </w:rPr>
        <w:t>instalações</w:t>
      </w:r>
      <w:proofErr w:type="spellEnd"/>
      <w:r w:rsidRPr="00DC0249">
        <w:rPr>
          <w:rFonts w:ascii="Cambria" w:eastAsia="MS Mincho" w:hAnsi="Cambria" w:cs="Times New Roman"/>
        </w:rPr>
        <w:t xml:space="preserve"> (</w:t>
      </w:r>
      <w:proofErr w:type="spellStart"/>
      <w:r w:rsidRPr="00DC0249">
        <w:rPr>
          <w:rFonts w:ascii="Cambria" w:eastAsia="MS Mincho" w:hAnsi="Cambria" w:cs="Times New Roman"/>
        </w:rPr>
        <w:t>tubos</w:t>
      </w:r>
      <w:proofErr w:type="spellEnd"/>
      <w:r w:rsidRPr="00DC0249">
        <w:rPr>
          <w:rFonts w:ascii="Cambria" w:eastAsia="MS Mincho" w:hAnsi="Cambria" w:cs="Times New Roman"/>
        </w:rPr>
        <w:t xml:space="preserve">, </w:t>
      </w:r>
      <w:proofErr w:type="spellStart"/>
      <w:r w:rsidRPr="00DC0249">
        <w:rPr>
          <w:rFonts w:ascii="Cambria" w:eastAsia="MS Mincho" w:hAnsi="Cambria" w:cs="Times New Roman"/>
        </w:rPr>
        <w:t>cabos</w:t>
      </w:r>
      <w:proofErr w:type="spellEnd"/>
      <w:r w:rsidRPr="00DC0249">
        <w:rPr>
          <w:rFonts w:ascii="Cambria" w:eastAsia="MS Mincho" w:hAnsi="Cambria" w:cs="Times New Roman"/>
        </w:rPr>
        <w:t>, etc.)</w:t>
      </w:r>
    </w:p>
    <w:p w14:paraId="6B5B1B97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9. DOCUMENTAÇÃO OBRIGATÓRIA</w:t>
      </w:r>
    </w:p>
    <w:p w14:paraId="213E4F8B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Anexei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fotos</w:t>
      </w:r>
      <w:proofErr w:type="spellEnd"/>
      <w:r w:rsidRPr="00DC0249">
        <w:rPr>
          <w:rFonts w:ascii="Cambria" w:eastAsia="MS Mincho" w:hAnsi="Cambria" w:cs="Times New Roman"/>
        </w:rPr>
        <w:t xml:space="preserve"> do </w:t>
      </w:r>
      <w:proofErr w:type="spellStart"/>
      <w:r w:rsidRPr="00DC0249">
        <w:rPr>
          <w:rFonts w:ascii="Cambria" w:eastAsia="MS Mincho" w:hAnsi="Cambria" w:cs="Times New Roman"/>
        </w:rPr>
        <w:t>acesso</w:t>
      </w:r>
      <w:proofErr w:type="spellEnd"/>
    </w:p>
    <w:p w14:paraId="6E7E3952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Segoe UI Symbol" w:eastAsia="MS Mincho" w:hAnsi="Segoe UI Symbol" w:cs="Segoe UI Symbol"/>
        </w:rPr>
        <w:t>☐</w:t>
      </w:r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Anexei</w:t>
      </w:r>
      <w:proofErr w:type="spellEnd"/>
      <w:r w:rsidRPr="00DC0249">
        <w:rPr>
          <w:rFonts w:ascii="Cambria" w:eastAsia="MS Mincho" w:hAnsi="Cambria" w:cs="Times New Roman"/>
        </w:rPr>
        <w:t xml:space="preserve"> </w:t>
      </w:r>
      <w:proofErr w:type="spellStart"/>
      <w:r w:rsidRPr="00DC0249">
        <w:rPr>
          <w:rFonts w:ascii="Cambria" w:eastAsia="MS Mincho" w:hAnsi="Cambria" w:cs="Times New Roman"/>
        </w:rPr>
        <w:t>vídeo</w:t>
      </w:r>
      <w:proofErr w:type="spellEnd"/>
      <w:r w:rsidRPr="00DC0249">
        <w:rPr>
          <w:rFonts w:ascii="Cambria" w:eastAsia="MS Mincho" w:hAnsi="Cambria" w:cs="Times New Roman"/>
        </w:rPr>
        <w:t xml:space="preserve"> do </w:t>
      </w:r>
      <w:proofErr w:type="spellStart"/>
      <w:r w:rsidRPr="00DC0249">
        <w:rPr>
          <w:rFonts w:ascii="Cambria" w:eastAsia="MS Mincho" w:hAnsi="Cambria" w:cs="Times New Roman"/>
        </w:rPr>
        <w:t>percurso</w:t>
      </w:r>
      <w:proofErr w:type="spellEnd"/>
    </w:p>
    <w:p w14:paraId="7B69F6F9" w14:textId="77777777" w:rsidR="00DC0249" w:rsidRDefault="00DC0249" w:rsidP="00DC0249">
      <w:pPr>
        <w:pBdr>
          <w:bottom w:val="single" w:sz="6" w:space="1" w:color="auto"/>
        </w:pBdr>
        <w:rPr>
          <w:rFonts w:ascii="Cambria" w:eastAsia="MS Mincho" w:hAnsi="Cambria" w:cs="Times New Roman"/>
        </w:rPr>
      </w:pPr>
    </w:p>
    <w:p w14:paraId="28933DE4" w14:textId="77777777" w:rsidR="00D6760D" w:rsidRPr="00DC0249" w:rsidRDefault="00D6760D" w:rsidP="00DC0249">
      <w:pPr>
        <w:rPr>
          <w:rFonts w:ascii="Cambria" w:eastAsia="MS Mincho" w:hAnsi="Cambria" w:cs="Times New Roman"/>
        </w:rPr>
      </w:pPr>
    </w:p>
    <w:p w14:paraId="2B3495C9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  <w:sz w:val="24"/>
        </w:rPr>
        <w:t>DADOS DO CLIENTE</w:t>
      </w:r>
    </w:p>
    <w:p w14:paraId="1B630614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>Nome: ________________________________</w:t>
      </w:r>
    </w:p>
    <w:p w14:paraId="40ED00BC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 xml:space="preserve">Pessoa de </w:t>
      </w:r>
      <w:proofErr w:type="spellStart"/>
      <w:r w:rsidRPr="00DC0249">
        <w:rPr>
          <w:rFonts w:ascii="Cambria" w:eastAsia="MS Mincho" w:hAnsi="Cambria" w:cs="Times New Roman"/>
        </w:rPr>
        <w:t>contacto</w:t>
      </w:r>
      <w:proofErr w:type="spellEnd"/>
      <w:r w:rsidRPr="00DC0249">
        <w:rPr>
          <w:rFonts w:ascii="Cambria" w:eastAsia="MS Mincho" w:hAnsi="Cambria" w:cs="Times New Roman"/>
        </w:rPr>
        <w:t>: ________________________________</w:t>
      </w:r>
    </w:p>
    <w:p w14:paraId="5F421379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>Telefone: ________________________________</w:t>
      </w:r>
    </w:p>
    <w:p w14:paraId="04F1E75F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 xml:space="preserve">Morada de </w:t>
      </w:r>
      <w:proofErr w:type="spellStart"/>
      <w:r w:rsidRPr="00DC0249">
        <w:rPr>
          <w:rFonts w:ascii="Cambria" w:eastAsia="MS Mincho" w:hAnsi="Cambria" w:cs="Times New Roman"/>
        </w:rPr>
        <w:t>entrega</w:t>
      </w:r>
      <w:proofErr w:type="spellEnd"/>
      <w:r w:rsidRPr="00DC0249">
        <w:rPr>
          <w:rFonts w:ascii="Cambria" w:eastAsia="MS Mincho" w:hAnsi="Cambria" w:cs="Times New Roman"/>
        </w:rPr>
        <w:t>: ________________________________</w:t>
      </w:r>
    </w:p>
    <w:p w14:paraId="4F45D5E4" w14:textId="77777777" w:rsidR="00DC0249" w:rsidRPr="00DC0249" w:rsidRDefault="00DC0249" w:rsidP="00DC0249">
      <w:pPr>
        <w:rPr>
          <w:rFonts w:ascii="Cambria" w:eastAsia="MS Mincho" w:hAnsi="Cambria" w:cs="Times New Roman"/>
        </w:rPr>
      </w:pPr>
    </w:p>
    <w:p w14:paraId="452B7660" w14:textId="77777777" w:rsidR="00DC0249" w:rsidRPr="00DC0249" w:rsidRDefault="00DC0249" w:rsidP="00E23040">
      <w:pPr>
        <w:spacing w:line="240" w:lineRule="auto"/>
        <w:jc w:val="right"/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  <w:b/>
        </w:rPr>
        <w:t>ARCAS GRUBER, S.A.</w:t>
      </w:r>
    </w:p>
    <w:p w14:paraId="2F6925F4" w14:textId="77777777" w:rsidR="00DC0249" w:rsidRPr="00DC0249" w:rsidRDefault="00DC0249" w:rsidP="00E23040">
      <w:pPr>
        <w:spacing w:line="240" w:lineRule="auto"/>
        <w:jc w:val="right"/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>ESA48000814</w:t>
      </w:r>
    </w:p>
    <w:p w14:paraId="6FE1DCC0" w14:textId="77777777" w:rsidR="00DC0249" w:rsidRPr="00DC0249" w:rsidRDefault="00DC0249" w:rsidP="00E23040">
      <w:pPr>
        <w:spacing w:line="240" w:lineRule="auto"/>
        <w:jc w:val="right"/>
        <w:rPr>
          <w:rFonts w:ascii="Cambria" w:eastAsia="MS Mincho" w:hAnsi="Cambria" w:cs="Times New Roman"/>
        </w:rPr>
      </w:pPr>
      <w:proofErr w:type="spellStart"/>
      <w:r w:rsidRPr="00DC0249">
        <w:rPr>
          <w:rFonts w:ascii="Cambria" w:eastAsia="MS Mincho" w:hAnsi="Cambria" w:cs="Times New Roman"/>
        </w:rPr>
        <w:t>Zumalakarregi</w:t>
      </w:r>
      <w:proofErr w:type="spellEnd"/>
      <w:r w:rsidRPr="00DC0249">
        <w:rPr>
          <w:rFonts w:ascii="Cambria" w:eastAsia="MS Mincho" w:hAnsi="Cambria" w:cs="Times New Roman"/>
        </w:rPr>
        <w:t xml:space="preserve">, 30 – 48903 – </w:t>
      </w:r>
      <w:proofErr w:type="spellStart"/>
      <w:r w:rsidRPr="00DC0249">
        <w:rPr>
          <w:rFonts w:ascii="Cambria" w:eastAsia="MS Mincho" w:hAnsi="Cambria" w:cs="Times New Roman"/>
        </w:rPr>
        <w:t>Barakaldo</w:t>
      </w:r>
      <w:proofErr w:type="spellEnd"/>
    </w:p>
    <w:p w14:paraId="46DEAD28" w14:textId="77777777" w:rsidR="00DC0249" w:rsidRPr="00DC0249" w:rsidRDefault="00DC0249" w:rsidP="00E23040">
      <w:pPr>
        <w:spacing w:line="240" w:lineRule="auto"/>
        <w:jc w:val="right"/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 xml:space="preserve">Vizcaya – </w:t>
      </w:r>
      <w:proofErr w:type="spellStart"/>
      <w:r w:rsidRPr="00DC0249">
        <w:rPr>
          <w:rFonts w:ascii="Cambria" w:eastAsia="MS Mincho" w:hAnsi="Cambria" w:cs="Times New Roman"/>
        </w:rPr>
        <w:t>Espanha</w:t>
      </w:r>
      <w:proofErr w:type="spellEnd"/>
    </w:p>
    <w:p w14:paraId="67A5B7AA" w14:textId="77777777" w:rsidR="00DC0249" w:rsidRPr="00DC0249" w:rsidRDefault="00DC0249" w:rsidP="00E23040">
      <w:pPr>
        <w:spacing w:line="240" w:lineRule="auto"/>
        <w:jc w:val="right"/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>T. +34 94 421 68 20</w:t>
      </w:r>
    </w:p>
    <w:p w14:paraId="5B83D052" w14:textId="0B6060DB" w:rsidR="00DC0249" w:rsidRDefault="00DC0249" w:rsidP="00E23040">
      <w:pPr>
        <w:spacing w:line="240" w:lineRule="auto"/>
        <w:jc w:val="right"/>
        <w:rPr>
          <w:rFonts w:ascii="Cambria" w:eastAsia="MS Mincho" w:hAnsi="Cambria" w:cs="Times New Roman"/>
        </w:rPr>
      </w:pPr>
      <w:r w:rsidRPr="00DC0249">
        <w:rPr>
          <w:rFonts w:ascii="Cambria" w:eastAsia="MS Mincho" w:hAnsi="Cambria" w:cs="Times New Roman"/>
        </w:rPr>
        <w:t xml:space="preserve">Email: </w:t>
      </w:r>
      <w:hyperlink r:id="rId8" w:history="1">
        <w:r w:rsidR="00D6760D" w:rsidRPr="00B839DC">
          <w:rPr>
            <w:rStyle w:val="Hipervnculo"/>
            <w:rFonts w:ascii="Cambria" w:eastAsia="MS Mincho" w:hAnsi="Cambria" w:cs="Times New Roman"/>
          </w:rPr>
          <w:t>info@arcasgruber.com</w:t>
        </w:r>
      </w:hyperlink>
    </w:p>
    <w:p w14:paraId="6ADBB247" w14:textId="4B50155D" w:rsidR="00DC0249" w:rsidRDefault="00D6760D" w:rsidP="00E23040">
      <w:pPr>
        <w:spacing w:line="240" w:lineRule="auto"/>
        <w:jc w:val="right"/>
        <w:rPr>
          <w:rFonts w:ascii="Cambria" w:eastAsia="MS Mincho" w:hAnsi="Cambria" w:cs="Times New Roman"/>
        </w:rPr>
      </w:pPr>
      <w:hyperlink r:id="rId9" w:history="1">
        <w:r w:rsidRPr="00B839DC">
          <w:rPr>
            <w:rStyle w:val="Hipervnculo"/>
            <w:rFonts w:ascii="Cambria" w:eastAsia="MS Mincho" w:hAnsi="Cambria" w:cs="Times New Roman"/>
          </w:rPr>
          <w:t>www.arcasgruber.com</w:t>
        </w:r>
      </w:hyperlink>
    </w:p>
    <w:sectPr w:rsidR="00DC0249" w:rsidSect="004B0831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E382" w14:textId="77777777" w:rsidR="00E14332" w:rsidRDefault="00E14332" w:rsidP="004B0831">
      <w:pPr>
        <w:spacing w:after="0" w:line="240" w:lineRule="auto"/>
      </w:pPr>
      <w:r>
        <w:separator/>
      </w:r>
    </w:p>
  </w:endnote>
  <w:endnote w:type="continuationSeparator" w:id="0">
    <w:p w14:paraId="6648B4EE" w14:textId="77777777" w:rsidR="00E14332" w:rsidRDefault="00E14332" w:rsidP="004B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EC7C" w14:textId="77777777" w:rsidR="00E14332" w:rsidRDefault="00E14332" w:rsidP="004B0831">
      <w:pPr>
        <w:spacing w:after="0" w:line="240" w:lineRule="auto"/>
      </w:pPr>
      <w:r>
        <w:separator/>
      </w:r>
    </w:p>
  </w:footnote>
  <w:footnote w:type="continuationSeparator" w:id="0">
    <w:p w14:paraId="3799F0B6" w14:textId="77777777" w:rsidR="00E14332" w:rsidRDefault="00E14332" w:rsidP="004B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A36" w14:textId="77777777" w:rsidR="004B0831" w:rsidRDefault="004B0831" w:rsidP="004B083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DA43F" wp14:editId="0A92DAFC">
          <wp:simplePos x="0" y="0"/>
          <wp:positionH relativeFrom="column">
            <wp:posOffset>5234940</wp:posOffset>
          </wp:positionH>
          <wp:positionV relativeFrom="paragraph">
            <wp:posOffset>-192405</wp:posOffset>
          </wp:positionV>
          <wp:extent cx="733425" cy="733425"/>
          <wp:effectExtent l="19050" t="0" r="9525" b="0"/>
          <wp:wrapThrough wrapText="bothSides">
            <wp:wrapPolygon edited="0">
              <wp:start x="-561" y="0"/>
              <wp:lineTo x="-561" y="21319"/>
              <wp:lineTo x="21881" y="21319"/>
              <wp:lineTo x="21881" y="0"/>
              <wp:lineTo x="-561" y="0"/>
            </wp:wrapPolygon>
          </wp:wrapThrough>
          <wp:docPr id="10" name="Imagen 7" descr="C:\Users\Arcas Gruber\Desktop\leon transparenc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cas Gruber\Desktop\leon transparencia 2.jp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E79DB5" wp14:editId="569A1061">
          <wp:simplePos x="0" y="0"/>
          <wp:positionH relativeFrom="column">
            <wp:posOffset>-118110</wp:posOffset>
          </wp:positionH>
          <wp:positionV relativeFrom="paragraph">
            <wp:posOffset>-87630</wp:posOffset>
          </wp:positionV>
          <wp:extent cx="2381250" cy="704850"/>
          <wp:effectExtent l="19050" t="0" r="0" b="0"/>
          <wp:wrapThrough wrapText="bothSides">
            <wp:wrapPolygon edited="0">
              <wp:start x="-173" y="0"/>
              <wp:lineTo x="-173" y="21016"/>
              <wp:lineTo x="21600" y="21016"/>
              <wp:lineTo x="21600" y="0"/>
              <wp:lineTo x="-173" y="0"/>
            </wp:wrapPolygon>
          </wp:wrapThrough>
          <wp:docPr id="484963493" name="Imagen 4" descr="http://www.sumindustria.es/content/catalog/empresas/sumindustria_gruber_arca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umindustria.es/content/catalog/empresas/sumindustria_gruber_arcas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lum contrast="47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9E30BB4" w14:textId="77777777" w:rsidR="004B0831" w:rsidRDefault="004B0831" w:rsidP="004B0831">
    <w:pPr>
      <w:pStyle w:val="Encabezado"/>
    </w:pPr>
  </w:p>
  <w:p w14:paraId="7644DA2B" w14:textId="4A9070FA" w:rsidR="004B0831" w:rsidRDefault="004B0831" w:rsidP="004B0831">
    <w:pPr>
      <w:pStyle w:val="Encabezado"/>
    </w:pPr>
  </w:p>
  <w:p w14:paraId="4A72A566" w14:textId="77777777" w:rsidR="004B0831" w:rsidRDefault="004B0831" w:rsidP="004B0831">
    <w:pPr>
      <w:pStyle w:val="Encabezado"/>
      <w:jc w:val="right"/>
    </w:pPr>
  </w:p>
  <w:p w14:paraId="2B40049C" w14:textId="1760F917" w:rsidR="004B0831" w:rsidRDefault="004B0831" w:rsidP="004B083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5E0D6" wp14:editId="7D0A836D">
              <wp:simplePos x="0" y="0"/>
              <wp:positionH relativeFrom="column">
                <wp:posOffset>-165735</wp:posOffset>
              </wp:positionH>
              <wp:positionV relativeFrom="paragraph">
                <wp:posOffset>48895</wp:posOffset>
              </wp:positionV>
              <wp:extent cx="6067425" cy="635"/>
              <wp:effectExtent l="24765" t="20320" r="22860" b="26670"/>
              <wp:wrapNone/>
              <wp:docPr id="2099385908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CC4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3.05pt;margin-top:3.85pt;width:47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" strokeweight="3pt"/>
          </w:pict>
        </mc:Fallback>
      </mc:AlternateContent>
    </w:r>
  </w:p>
  <w:p w14:paraId="17B93249" w14:textId="07D81382" w:rsidR="004B0831" w:rsidRDefault="004B0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427630">
    <w:abstractNumId w:val="8"/>
  </w:num>
  <w:num w:numId="2" w16cid:durableId="1639339868">
    <w:abstractNumId w:val="6"/>
  </w:num>
  <w:num w:numId="3" w16cid:durableId="363871090">
    <w:abstractNumId w:val="5"/>
  </w:num>
  <w:num w:numId="4" w16cid:durableId="1109474260">
    <w:abstractNumId w:val="4"/>
  </w:num>
  <w:num w:numId="5" w16cid:durableId="1341277247">
    <w:abstractNumId w:val="7"/>
  </w:num>
  <w:num w:numId="6" w16cid:durableId="2100981130">
    <w:abstractNumId w:val="3"/>
  </w:num>
  <w:num w:numId="7" w16cid:durableId="932055065">
    <w:abstractNumId w:val="2"/>
  </w:num>
  <w:num w:numId="8" w16cid:durableId="575629820">
    <w:abstractNumId w:val="1"/>
  </w:num>
  <w:num w:numId="9" w16cid:durableId="173796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8AF"/>
    <w:rsid w:val="00090EDB"/>
    <w:rsid w:val="000A5E54"/>
    <w:rsid w:val="0015074B"/>
    <w:rsid w:val="0023464A"/>
    <w:rsid w:val="00241C66"/>
    <w:rsid w:val="0029639D"/>
    <w:rsid w:val="00326F90"/>
    <w:rsid w:val="003B53B0"/>
    <w:rsid w:val="00422254"/>
    <w:rsid w:val="004B0831"/>
    <w:rsid w:val="00537DD1"/>
    <w:rsid w:val="0057038E"/>
    <w:rsid w:val="005D0C32"/>
    <w:rsid w:val="006C3BF0"/>
    <w:rsid w:val="006C572D"/>
    <w:rsid w:val="007F7A60"/>
    <w:rsid w:val="00804ABF"/>
    <w:rsid w:val="0087150E"/>
    <w:rsid w:val="009457A9"/>
    <w:rsid w:val="00AA1D8D"/>
    <w:rsid w:val="00AD6BB6"/>
    <w:rsid w:val="00B47730"/>
    <w:rsid w:val="00BE3D3E"/>
    <w:rsid w:val="00BF7C37"/>
    <w:rsid w:val="00CA6BAF"/>
    <w:rsid w:val="00CB0664"/>
    <w:rsid w:val="00CB08E8"/>
    <w:rsid w:val="00D6760D"/>
    <w:rsid w:val="00DC0249"/>
    <w:rsid w:val="00DE7D38"/>
    <w:rsid w:val="00DF1A15"/>
    <w:rsid w:val="00E14332"/>
    <w:rsid w:val="00E23040"/>
    <w:rsid w:val="00E750CC"/>
    <w:rsid w:val="00FA5D82"/>
    <w:rsid w:val="00FC4D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8D09E"/>
  <w14:defaultImageDpi w14:val="330"/>
  <w15:docId w15:val="{81B4B888-9CD1-4597-9BC6-C7CEEED9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7038E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A5E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asgru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casgrub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Gruber Acha</cp:lastModifiedBy>
  <cp:revision>12</cp:revision>
  <dcterms:created xsi:type="dcterms:W3CDTF">2013-12-23T23:15:00Z</dcterms:created>
  <dcterms:modified xsi:type="dcterms:W3CDTF">2026-04-30T10:47:00Z</dcterms:modified>
  <cp:category/>
</cp:coreProperties>
</file>