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6719" w14:textId="77777777" w:rsidR="0087150E" w:rsidRPr="0087150E" w:rsidRDefault="0087150E" w:rsidP="0087150E">
      <w:pPr>
        <w:jc w:val="center"/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  <w:b/>
          <w:sz w:val="32"/>
        </w:rPr>
        <w:t>FORMULAIRE D’INSTALLATION ET D’ANCRAGE D’ÉQUIPEMENTS DE SÉCURITÉ</w:t>
      </w:r>
    </w:p>
    <w:p w14:paraId="0D74253F" w14:textId="08914D26" w:rsidR="0087150E" w:rsidRPr="0087150E" w:rsidRDefault="0087150E" w:rsidP="0087150E">
      <w:pPr>
        <w:rPr>
          <w:rFonts w:ascii="Cambria" w:eastAsia="MS Mincho" w:hAnsi="Cambria" w:cs="Times New Roman"/>
        </w:rPr>
      </w:pPr>
      <w:r w:rsidRPr="0087150E">
        <w:rPr>
          <w:rFonts w:ascii="Segoe UI Symbol" w:eastAsia="MS Mincho" w:hAnsi="Segoe UI Symbol" w:cs="Segoe UI Symbol"/>
          <w:b/>
        </w:rPr>
        <w:t>⚠</w:t>
      </w:r>
      <w:r w:rsidRPr="0087150E">
        <w:rPr>
          <w:rFonts w:ascii="Cambria" w:eastAsia="MS Mincho" w:hAnsi="Cambria" w:cs="Times New Roman"/>
          <w:b/>
        </w:rPr>
        <w:t xml:space="preserve"> IMPORTANT</w:t>
      </w:r>
      <w:r w:rsidRPr="0087150E">
        <w:rPr>
          <w:rFonts w:ascii="Cambria" w:eastAsia="MS Mincho" w:hAnsi="Cambria" w:cs="Times New Roman"/>
          <w:b/>
        </w:rPr>
        <w:br/>
      </w:r>
      <w:r w:rsidRPr="0087150E">
        <w:rPr>
          <w:rFonts w:ascii="Cambria" w:eastAsia="MS Mincho" w:hAnsi="Cambria" w:cs="Times New Roman"/>
        </w:rPr>
        <w:t xml:space="preserve">Ce </w:t>
      </w:r>
      <w:proofErr w:type="spellStart"/>
      <w:r w:rsidRPr="0087150E">
        <w:rPr>
          <w:rFonts w:ascii="Cambria" w:eastAsia="MS Mincho" w:hAnsi="Cambria" w:cs="Times New Roman"/>
        </w:rPr>
        <w:t>formulaire</w:t>
      </w:r>
      <w:proofErr w:type="spellEnd"/>
      <w:r w:rsidRPr="0087150E">
        <w:rPr>
          <w:rFonts w:ascii="Cambria" w:eastAsia="MS Mincho" w:hAnsi="Cambria" w:cs="Times New Roman"/>
        </w:rPr>
        <w:t xml:space="preserve"> est indispensable pour </w:t>
      </w:r>
      <w:proofErr w:type="spellStart"/>
      <w:r w:rsidRPr="0087150E">
        <w:rPr>
          <w:rFonts w:ascii="Cambria" w:eastAsia="MS Mincho" w:hAnsi="Cambria" w:cs="Times New Roman"/>
        </w:rPr>
        <w:t>établir</w:t>
      </w:r>
      <w:proofErr w:type="spellEnd"/>
      <w:r w:rsidRPr="0087150E">
        <w:rPr>
          <w:rFonts w:ascii="Cambria" w:eastAsia="MS Mincho" w:hAnsi="Cambria" w:cs="Times New Roman"/>
        </w:rPr>
        <w:t xml:space="preserve"> </w:t>
      </w:r>
      <w:proofErr w:type="spellStart"/>
      <w:r w:rsidRPr="0087150E">
        <w:rPr>
          <w:rFonts w:ascii="Cambria" w:eastAsia="MS Mincho" w:hAnsi="Cambria" w:cs="Times New Roman"/>
        </w:rPr>
        <w:t>correctement</w:t>
      </w:r>
      <w:proofErr w:type="spellEnd"/>
      <w:r w:rsidRPr="0087150E">
        <w:rPr>
          <w:rFonts w:ascii="Cambria" w:eastAsia="MS Mincho" w:hAnsi="Cambria" w:cs="Times New Roman"/>
        </w:rPr>
        <w:t xml:space="preserve"> le devis </w:t>
      </w:r>
      <w:proofErr w:type="spellStart"/>
      <w:r w:rsidRPr="0087150E">
        <w:rPr>
          <w:rFonts w:ascii="Cambria" w:eastAsia="MS Mincho" w:hAnsi="Cambria" w:cs="Times New Roman"/>
        </w:rPr>
        <w:t>d’installation</w:t>
      </w:r>
      <w:proofErr w:type="spellEnd"/>
      <w:r w:rsidRPr="0087150E">
        <w:rPr>
          <w:rFonts w:ascii="Cambria" w:eastAsia="MS Mincho" w:hAnsi="Cambria" w:cs="Times New Roman"/>
        </w:rPr>
        <w:t>.</w:t>
      </w:r>
      <w:r w:rsidRPr="0087150E">
        <w:rPr>
          <w:rFonts w:ascii="Cambria" w:eastAsia="MS Mincho" w:hAnsi="Cambria" w:cs="Times New Roman"/>
        </w:rPr>
        <w:br/>
        <w:t xml:space="preserve">En </w:t>
      </w:r>
      <w:proofErr w:type="spellStart"/>
      <w:r w:rsidRPr="0087150E">
        <w:rPr>
          <w:rFonts w:ascii="Cambria" w:eastAsia="MS Mincho" w:hAnsi="Cambria" w:cs="Times New Roman"/>
        </w:rPr>
        <w:t>cas</w:t>
      </w:r>
      <w:proofErr w:type="spellEnd"/>
      <w:r w:rsidRPr="0087150E">
        <w:rPr>
          <w:rFonts w:ascii="Cambria" w:eastAsia="MS Mincho" w:hAnsi="Cambria" w:cs="Times New Roman"/>
        </w:rPr>
        <w:t xml:space="preserve"> </w:t>
      </w:r>
      <w:proofErr w:type="spellStart"/>
      <w:r w:rsidRPr="0087150E">
        <w:rPr>
          <w:rFonts w:ascii="Cambria" w:eastAsia="MS Mincho" w:hAnsi="Cambria" w:cs="Times New Roman"/>
        </w:rPr>
        <w:t>d’informations</w:t>
      </w:r>
      <w:proofErr w:type="spellEnd"/>
      <w:r w:rsidRPr="0087150E">
        <w:rPr>
          <w:rFonts w:ascii="Cambria" w:eastAsia="MS Mincho" w:hAnsi="Cambria" w:cs="Times New Roman"/>
        </w:rPr>
        <w:t xml:space="preserve"> </w:t>
      </w:r>
      <w:proofErr w:type="spellStart"/>
      <w:r w:rsidRPr="0087150E">
        <w:rPr>
          <w:rFonts w:ascii="Cambria" w:eastAsia="MS Mincho" w:hAnsi="Cambria" w:cs="Times New Roman"/>
        </w:rPr>
        <w:t>incorrectes</w:t>
      </w:r>
      <w:proofErr w:type="spellEnd"/>
      <w:r w:rsidRPr="0087150E">
        <w:rPr>
          <w:rFonts w:ascii="Cambria" w:eastAsia="MS Mincho" w:hAnsi="Cambria" w:cs="Times New Roman"/>
        </w:rPr>
        <w:t xml:space="preserve"> </w:t>
      </w:r>
      <w:proofErr w:type="spellStart"/>
      <w:r w:rsidRPr="0087150E">
        <w:rPr>
          <w:rFonts w:ascii="Cambria" w:eastAsia="MS Mincho" w:hAnsi="Cambria" w:cs="Times New Roman"/>
        </w:rPr>
        <w:t>ou</w:t>
      </w:r>
      <w:proofErr w:type="spellEnd"/>
      <w:r w:rsidRPr="0087150E">
        <w:rPr>
          <w:rFonts w:ascii="Cambria" w:eastAsia="MS Mincho" w:hAnsi="Cambria" w:cs="Times New Roman"/>
        </w:rPr>
        <w:t xml:space="preserve"> </w:t>
      </w:r>
      <w:proofErr w:type="spellStart"/>
      <w:r w:rsidRPr="0087150E">
        <w:rPr>
          <w:rFonts w:ascii="Cambria" w:eastAsia="MS Mincho" w:hAnsi="Cambria" w:cs="Times New Roman"/>
        </w:rPr>
        <w:t>incomplètes</w:t>
      </w:r>
      <w:proofErr w:type="spellEnd"/>
      <w:r w:rsidRPr="0087150E">
        <w:rPr>
          <w:rFonts w:ascii="Cambria" w:eastAsia="MS Mincho" w:hAnsi="Cambria" w:cs="Times New Roman"/>
        </w:rPr>
        <w:t xml:space="preserve">, des </w:t>
      </w:r>
      <w:proofErr w:type="spellStart"/>
      <w:r w:rsidRPr="0087150E">
        <w:rPr>
          <w:rFonts w:ascii="Cambria" w:eastAsia="MS Mincho" w:hAnsi="Cambria" w:cs="Times New Roman"/>
        </w:rPr>
        <w:t>coûts</w:t>
      </w:r>
      <w:proofErr w:type="spellEnd"/>
      <w:r w:rsidRPr="0087150E">
        <w:rPr>
          <w:rFonts w:ascii="Cambria" w:eastAsia="MS Mincho" w:hAnsi="Cambria" w:cs="Times New Roman"/>
        </w:rPr>
        <w:t xml:space="preserve"> </w:t>
      </w:r>
      <w:proofErr w:type="spellStart"/>
      <w:r w:rsidRPr="0087150E">
        <w:rPr>
          <w:rFonts w:ascii="Cambria" w:eastAsia="MS Mincho" w:hAnsi="Cambria" w:cs="Times New Roman"/>
        </w:rPr>
        <w:t>supplémentaires</w:t>
      </w:r>
      <w:proofErr w:type="spellEnd"/>
      <w:r w:rsidRPr="0087150E">
        <w:rPr>
          <w:rFonts w:ascii="Cambria" w:eastAsia="MS Mincho" w:hAnsi="Cambria" w:cs="Times New Roman"/>
        </w:rPr>
        <w:t xml:space="preserve"> </w:t>
      </w:r>
      <w:proofErr w:type="spellStart"/>
      <w:r w:rsidRPr="0087150E">
        <w:rPr>
          <w:rFonts w:ascii="Cambria" w:eastAsia="MS Mincho" w:hAnsi="Cambria" w:cs="Times New Roman"/>
        </w:rPr>
        <w:t>pourront</w:t>
      </w:r>
      <w:proofErr w:type="spellEnd"/>
      <w:r w:rsidRPr="0087150E">
        <w:rPr>
          <w:rFonts w:ascii="Cambria" w:eastAsia="MS Mincho" w:hAnsi="Cambria" w:cs="Times New Roman"/>
        </w:rPr>
        <w:t xml:space="preserve"> </w:t>
      </w:r>
      <w:proofErr w:type="spellStart"/>
      <w:r w:rsidRPr="0087150E">
        <w:rPr>
          <w:rFonts w:ascii="Cambria" w:eastAsia="MS Mincho" w:hAnsi="Cambria" w:cs="Times New Roman"/>
        </w:rPr>
        <w:t>être</w:t>
      </w:r>
      <w:proofErr w:type="spellEnd"/>
      <w:r w:rsidRPr="0087150E">
        <w:rPr>
          <w:rFonts w:ascii="Cambria" w:eastAsia="MS Mincho" w:hAnsi="Cambria" w:cs="Times New Roman"/>
        </w:rPr>
        <w:t xml:space="preserve"> appliqués.</w:t>
      </w:r>
    </w:p>
    <w:p w14:paraId="3BC59630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  <w:b/>
          <w:sz w:val="24"/>
        </w:rPr>
        <w:t>1. ACCÈS EXTÉRIEUR</w:t>
      </w:r>
    </w:p>
    <w:p w14:paraId="261F8109" w14:textId="5B764812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38980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proofErr w:type="spellStart"/>
      <w:r w:rsidR="0087150E" w:rsidRPr="0087150E">
        <w:rPr>
          <w:rFonts w:ascii="Cambria" w:eastAsia="MS Mincho" w:hAnsi="Cambria" w:cs="Times New Roman"/>
        </w:rPr>
        <w:t>Accès</w:t>
      </w:r>
      <w:proofErr w:type="spellEnd"/>
      <w:r w:rsidR="0087150E" w:rsidRPr="0087150E">
        <w:rPr>
          <w:rFonts w:ascii="Cambria" w:eastAsia="MS Mincho" w:hAnsi="Cambria" w:cs="Times New Roman"/>
        </w:rPr>
        <w:t xml:space="preserve"> direct camion</w:t>
      </w:r>
    </w:p>
    <w:p w14:paraId="21A608B1" w14:textId="6A7D2790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15650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r w:rsidR="0087150E" w:rsidRPr="0087150E">
        <w:rPr>
          <w:rFonts w:ascii="Cambria" w:eastAsia="MS Mincho" w:hAnsi="Cambria" w:cs="Times New Roman"/>
        </w:rPr>
        <w:t xml:space="preserve">Zone de </w:t>
      </w:r>
      <w:proofErr w:type="spellStart"/>
      <w:r w:rsidR="0087150E" w:rsidRPr="0087150E">
        <w:rPr>
          <w:rFonts w:ascii="Cambria" w:eastAsia="MS Mincho" w:hAnsi="Cambria" w:cs="Times New Roman"/>
        </w:rPr>
        <w:t>chargement</w:t>
      </w:r>
      <w:proofErr w:type="spellEnd"/>
      <w:r w:rsidR="0087150E" w:rsidRPr="0087150E">
        <w:rPr>
          <w:rFonts w:ascii="Cambria" w:eastAsia="MS Mincho" w:hAnsi="Cambria" w:cs="Times New Roman"/>
        </w:rPr>
        <w:t xml:space="preserve"> disponible</w:t>
      </w:r>
    </w:p>
    <w:p w14:paraId="79A840A5" w14:textId="4C523D70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411244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r w:rsidR="0087150E" w:rsidRPr="0087150E">
        <w:rPr>
          <w:rFonts w:ascii="Cambria" w:eastAsia="MS Mincho" w:hAnsi="Cambria" w:cs="Times New Roman"/>
        </w:rPr>
        <w:t>Restrictions de circulation</w:t>
      </w:r>
    </w:p>
    <w:p w14:paraId="0B92683A" w14:textId="494959DC" w:rsidR="0087150E" w:rsidRPr="0087150E" w:rsidRDefault="0087150E" w:rsidP="0087150E">
      <w:pPr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</w:rPr>
        <w:t xml:space="preserve">Distance entre le camion et </w:t>
      </w:r>
      <w:proofErr w:type="spellStart"/>
      <w:r w:rsidRPr="0087150E">
        <w:rPr>
          <w:rFonts w:ascii="Cambria" w:eastAsia="MS Mincho" w:hAnsi="Cambria" w:cs="Times New Roman"/>
        </w:rPr>
        <w:t>l’accès</w:t>
      </w:r>
      <w:proofErr w:type="spellEnd"/>
      <w:r w:rsidRPr="0087150E">
        <w:rPr>
          <w:rFonts w:ascii="Cambria" w:eastAsia="MS Mincho" w:hAnsi="Cambria" w:cs="Times New Roman"/>
        </w:rPr>
        <w:t xml:space="preserve"> (m</w:t>
      </w:r>
      <w:proofErr w:type="gramStart"/>
      <w:r w:rsidRPr="0087150E">
        <w:rPr>
          <w:rFonts w:ascii="Cambria" w:eastAsia="MS Mincho" w:hAnsi="Cambria" w:cs="Times New Roman"/>
        </w:rPr>
        <w:t>) :</w:t>
      </w:r>
      <w:proofErr w:type="gramEnd"/>
      <w:r w:rsidRPr="0087150E">
        <w:rPr>
          <w:rFonts w:ascii="Cambria" w:eastAsia="MS Mincho" w:hAnsi="Cambria" w:cs="Times New Roman"/>
        </w:rPr>
        <w:t xml:space="preserve"> ________________________________</w:t>
      </w:r>
    </w:p>
    <w:p w14:paraId="0AB52FC6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  <w:b/>
          <w:sz w:val="24"/>
        </w:rPr>
        <w:t>2. ACCÈS AU BÂTIMENT</w:t>
      </w:r>
    </w:p>
    <w:p w14:paraId="63F662F8" w14:textId="7A02237F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628558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r w:rsidR="0087150E" w:rsidRPr="0087150E">
        <w:rPr>
          <w:rFonts w:ascii="Cambria" w:eastAsia="MS Mincho" w:hAnsi="Cambria" w:cs="Times New Roman"/>
        </w:rPr>
        <w:t>Sans marches</w:t>
      </w:r>
    </w:p>
    <w:p w14:paraId="7E3FAC17" w14:textId="03B1D9B9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689359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r w:rsidR="0087150E" w:rsidRPr="0087150E">
        <w:rPr>
          <w:rFonts w:ascii="Cambria" w:eastAsia="MS Mincho" w:hAnsi="Cambria" w:cs="Times New Roman"/>
        </w:rPr>
        <w:t>Avec marches</w:t>
      </w:r>
    </w:p>
    <w:p w14:paraId="6BB9F30D" w14:textId="7BCEF07B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1145306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r w:rsidR="0087150E" w:rsidRPr="0087150E">
        <w:rPr>
          <w:rFonts w:ascii="Cambria" w:eastAsia="MS Mincho" w:hAnsi="Cambria" w:cs="Times New Roman"/>
        </w:rPr>
        <w:t>Rampe disponible</w:t>
      </w:r>
    </w:p>
    <w:p w14:paraId="57AE2DEF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</w:rPr>
        <w:t xml:space="preserve">Nombre de </w:t>
      </w:r>
      <w:proofErr w:type="gramStart"/>
      <w:r w:rsidRPr="0087150E">
        <w:rPr>
          <w:rFonts w:ascii="Cambria" w:eastAsia="MS Mincho" w:hAnsi="Cambria" w:cs="Times New Roman"/>
        </w:rPr>
        <w:t>marches :</w:t>
      </w:r>
      <w:proofErr w:type="gramEnd"/>
      <w:r w:rsidRPr="0087150E">
        <w:rPr>
          <w:rFonts w:ascii="Cambria" w:eastAsia="MS Mincho" w:hAnsi="Cambria" w:cs="Times New Roman"/>
        </w:rPr>
        <w:t xml:space="preserve"> ________________________________</w:t>
      </w:r>
    </w:p>
    <w:p w14:paraId="3B37B252" w14:textId="1E092976" w:rsidR="0087150E" w:rsidRPr="0087150E" w:rsidRDefault="0087150E" w:rsidP="0087150E">
      <w:pPr>
        <w:rPr>
          <w:rFonts w:ascii="Cambria" w:eastAsia="MS Mincho" w:hAnsi="Cambria" w:cs="Times New Roman"/>
        </w:rPr>
      </w:pPr>
      <w:proofErr w:type="spellStart"/>
      <w:r w:rsidRPr="0087150E">
        <w:rPr>
          <w:rFonts w:ascii="Cambria" w:eastAsia="MS Mincho" w:hAnsi="Cambria" w:cs="Times New Roman"/>
        </w:rPr>
        <w:t>Largeur</w:t>
      </w:r>
      <w:proofErr w:type="spellEnd"/>
      <w:r w:rsidRPr="0087150E">
        <w:rPr>
          <w:rFonts w:ascii="Cambria" w:eastAsia="MS Mincho" w:hAnsi="Cambria" w:cs="Times New Roman"/>
        </w:rPr>
        <w:t xml:space="preserve"> de passage </w:t>
      </w:r>
      <w:proofErr w:type="spellStart"/>
      <w:r w:rsidRPr="0087150E">
        <w:rPr>
          <w:rFonts w:ascii="Cambria" w:eastAsia="MS Mincho" w:hAnsi="Cambria" w:cs="Times New Roman"/>
        </w:rPr>
        <w:t>minimale</w:t>
      </w:r>
      <w:proofErr w:type="spellEnd"/>
      <w:r w:rsidRPr="0087150E">
        <w:rPr>
          <w:rFonts w:ascii="Cambria" w:eastAsia="MS Mincho" w:hAnsi="Cambria" w:cs="Times New Roman"/>
        </w:rPr>
        <w:t xml:space="preserve"> (cm</w:t>
      </w:r>
      <w:proofErr w:type="gramStart"/>
      <w:r w:rsidRPr="0087150E">
        <w:rPr>
          <w:rFonts w:ascii="Cambria" w:eastAsia="MS Mincho" w:hAnsi="Cambria" w:cs="Times New Roman"/>
        </w:rPr>
        <w:t>) :</w:t>
      </w:r>
      <w:proofErr w:type="gramEnd"/>
      <w:r w:rsidRPr="0087150E">
        <w:rPr>
          <w:rFonts w:ascii="Cambria" w:eastAsia="MS Mincho" w:hAnsi="Cambria" w:cs="Times New Roman"/>
        </w:rPr>
        <w:t xml:space="preserve"> ________________________________</w:t>
      </w:r>
    </w:p>
    <w:p w14:paraId="62C0CEAD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  <w:b/>
          <w:sz w:val="24"/>
        </w:rPr>
        <w:t>3. PARCOURS INTÉRIEUR</w:t>
      </w:r>
    </w:p>
    <w:p w14:paraId="19C5A95A" w14:textId="646CA919" w:rsidR="0087150E" w:rsidRPr="0087150E" w:rsidRDefault="00FC5ABB" w:rsidP="0087150E">
      <w:pPr>
        <w:rPr>
          <w:rFonts w:ascii="Cambria" w:eastAsia="MS Mincho" w:hAnsi="Cambria" w:cs="Times New Roman"/>
        </w:rPr>
      </w:pPr>
      <w:r w:rsidRPr="00FC5ABB">
        <w:rPr>
          <w:rFonts w:ascii="Segoe UI Symbol" w:eastAsia="MS Mincho" w:hAnsi="Segoe UI Symbol" w:cs="Segoe UI Symbol"/>
        </w:rPr>
        <w:t xml:space="preserve">☐ </w:t>
      </w:r>
      <w:r w:rsidR="0087150E" w:rsidRPr="0087150E">
        <w:rPr>
          <w:rFonts w:ascii="Cambria" w:eastAsia="MS Mincho" w:hAnsi="Cambria" w:cs="Times New Roman"/>
        </w:rPr>
        <w:t>Rez-de-chaussée</w:t>
      </w:r>
    </w:p>
    <w:p w14:paraId="4EFEA7C1" w14:textId="435EAB97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1700585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r w:rsidR="0087150E" w:rsidRPr="0087150E">
        <w:rPr>
          <w:rFonts w:ascii="Cambria" w:eastAsia="MS Mincho" w:hAnsi="Cambria" w:cs="Times New Roman"/>
        </w:rPr>
        <w:t xml:space="preserve">Montée </w:t>
      </w:r>
      <w:proofErr w:type="spellStart"/>
      <w:r w:rsidR="0087150E" w:rsidRPr="0087150E">
        <w:rPr>
          <w:rFonts w:ascii="Cambria" w:eastAsia="MS Mincho" w:hAnsi="Cambria" w:cs="Times New Roman"/>
        </w:rPr>
        <w:t>d’étages</w:t>
      </w:r>
      <w:proofErr w:type="spellEnd"/>
    </w:p>
    <w:p w14:paraId="1A766A96" w14:textId="6B0193FC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321010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r w:rsidR="0087150E" w:rsidRPr="0087150E">
        <w:rPr>
          <w:rFonts w:ascii="Cambria" w:eastAsia="MS Mincho" w:hAnsi="Cambria" w:cs="Times New Roman"/>
        </w:rPr>
        <w:t xml:space="preserve">Descente </w:t>
      </w:r>
      <w:proofErr w:type="spellStart"/>
      <w:r w:rsidR="0087150E" w:rsidRPr="0087150E">
        <w:rPr>
          <w:rFonts w:ascii="Cambria" w:eastAsia="MS Mincho" w:hAnsi="Cambria" w:cs="Times New Roman"/>
        </w:rPr>
        <w:t>d’étages</w:t>
      </w:r>
      <w:proofErr w:type="spellEnd"/>
    </w:p>
    <w:p w14:paraId="4BE3BD4E" w14:textId="6B3BD46D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58344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proofErr w:type="spellStart"/>
      <w:r w:rsidR="0087150E" w:rsidRPr="0087150E">
        <w:rPr>
          <w:rFonts w:ascii="Cambria" w:eastAsia="MS Mincho" w:hAnsi="Cambria" w:cs="Times New Roman"/>
        </w:rPr>
        <w:t>Ascenseur</w:t>
      </w:r>
      <w:proofErr w:type="spellEnd"/>
    </w:p>
    <w:p w14:paraId="7AE237BE" w14:textId="2BF4A303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342550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r w:rsidR="0087150E" w:rsidRPr="0087150E">
        <w:rPr>
          <w:rFonts w:ascii="Cambria" w:eastAsia="MS Mincho" w:hAnsi="Cambria" w:cs="Times New Roman"/>
        </w:rPr>
        <w:t>Escaliers</w:t>
      </w:r>
    </w:p>
    <w:p w14:paraId="575C6215" w14:textId="6CF65365" w:rsidR="00FC5ABB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129857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r w:rsidR="0087150E" w:rsidRPr="0087150E">
        <w:rPr>
          <w:rFonts w:ascii="Cambria" w:eastAsia="MS Mincho" w:hAnsi="Cambria" w:cs="Times New Roman"/>
        </w:rPr>
        <w:t>Mixte</w:t>
      </w:r>
    </w:p>
    <w:p w14:paraId="07DC5FB9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  <w:b/>
          <w:sz w:val="24"/>
        </w:rPr>
        <w:lastRenderedPageBreak/>
        <w:t>4. ASCENSEUR</w:t>
      </w:r>
    </w:p>
    <w:p w14:paraId="2C50ECD6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proofErr w:type="spellStart"/>
      <w:r w:rsidRPr="0087150E">
        <w:rPr>
          <w:rFonts w:ascii="Cambria" w:eastAsia="MS Mincho" w:hAnsi="Cambria" w:cs="Times New Roman"/>
        </w:rPr>
        <w:t>Largeur</w:t>
      </w:r>
      <w:proofErr w:type="spellEnd"/>
      <w:r w:rsidRPr="0087150E">
        <w:rPr>
          <w:rFonts w:ascii="Cambria" w:eastAsia="MS Mincho" w:hAnsi="Cambria" w:cs="Times New Roman"/>
        </w:rPr>
        <w:t xml:space="preserve"> de </w:t>
      </w:r>
      <w:proofErr w:type="spellStart"/>
      <w:r w:rsidRPr="0087150E">
        <w:rPr>
          <w:rFonts w:ascii="Cambria" w:eastAsia="MS Mincho" w:hAnsi="Cambria" w:cs="Times New Roman"/>
        </w:rPr>
        <w:t>porte</w:t>
      </w:r>
      <w:proofErr w:type="spellEnd"/>
      <w:r w:rsidRPr="0087150E">
        <w:rPr>
          <w:rFonts w:ascii="Cambria" w:eastAsia="MS Mincho" w:hAnsi="Cambria" w:cs="Times New Roman"/>
        </w:rPr>
        <w:t xml:space="preserve"> (cm</w:t>
      </w:r>
      <w:proofErr w:type="gramStart"/>
      <w:r w:rsidRPr="0087150E">
        <w:rPr>
          <w:rFonts w:ascii="Cambria" w:eastAsia="MS Mincho" w:hAnsi="Cambria" w:cs="Times New Roman"/>
        </w:rPr>
        <w:t>) :</w:t>
      </w:r>
      <w:proofErr w:type="gramEnd"/>
      <w:r w:rsidRPr="0087150E">
        <w:rPr>
          <w:rFonts w:ascii="Cambria" w:eastAsia="MS Mincho" w:hAnsi="Cambria" w:cs="Times New Roman"/>
        </w:rPr>
        <w:t xml:space="preserve"> ________________________________</w:t>
      </w:r>
    </w:p>
    <w:p w14:paraId="379AA329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</w:rPr>
        <w:t xml:space="preserve">Hauteur de </w:t>
      </w:r>
      <w:proofErr w:type="spellStart"/>
      <w:r w:rsidRPr="0087150E">
        <w:rPr>
          <w:rFonts w:ascii="Cambria" w:eastAsia="MS Mincho" w:hAnsi="Cambria" w:cs="Times New Roman"/>
        </w:rPr>
        <w:t>porte</w:t>
      </w:r>
      <w:proofErr w:type="spellEnd"/>
      <w:r w:rsidRPr="0087150E">
        <w:rPr>
          <w:rFonts w:ascii="Cambria" w:eastAsia="MS Mincho" w:hAnsi="Cambria" w:cs="Times New Roman"/>
        </w:rPr>
        <w:t xml:space="preserve"> (cm</w:t>
      </w:r>
      <w:proofErr w:type="gramStart"/>
      <w:r w:rsidRPr="0087150E">
        <w:rPr>
          <w:rFonts w:ascii="Cambria" w:eastAsia="MS Mincho" w:hAnsi="Cambria" w:cs="Times New Roman"/>
        </w:rPr>
        <w:t>) :</w:t>
      </w:r>
      <w:proofErr w:type="gramEnd"/>
      <w:r w:rsidRPr="0087150E">
        <w:rPr>
          <w:rFonts w:ascii="Cambria" w:eastAsia="MS Mincho" w:hAnsi="Cambria" w:cs="Times New Roman"/>
        </w:rPr>
        <w:t xml:space="preserve"> ________________________________</w:t>
      </w:r>
    </w:p>
    <w:p w14:paraId="4272386E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proofErr w:type="spellStart"/>
      <w:r w:rsidRPr="0087150E">
        <w:rPr>
          <w:rFonts w:ascii="Cambria" w:eastAsia="MS Mincho" w:hAnsi="Cambria" w:cs="Times New Roman"/>
        </w:rPr>
        <w:t>Profondeur</w:t>
      </w:r>
      <w:proofErr w:type="spellEnd"/>
      <w:r w:rsidRPr="0087150E">
        <w:rPr>
          <w:rFonts w:ascii="Cambria" w:eastAsia="MS Mincho" w:hAnsi="Cambria" w:cs="Times New Roman"/>
        </w:rPr>
        <w:t xml:space="preserve"> (cm</w:t>
      </w:r>
      <w:proofErr w:type="gramStart"/>
      <w:r w:rsidRPr="0087150E">
        <w:rPr>
          <w:rFonts w:ascii="Cambria" w:eastAsia="MS Mincho" w:hAnsi="Cambria" w:cs="Times New Roman"/>
        </w:rPr>
        <w:t>) :</w:t>
      </w:r>
      <w:proofErr w:type="gramEnd"/>
      <w:r w:rsidRPr="0087150E">
        <w:rPr>
          <w:rFonts w:ascii="Cambria" w:eastAsia="MS Mincho" w:hAnsi="Cambria" w:cs="Times New Roman"/>
        </w:rPr>
        <w:t xml:space="preserve"> ________________________________</w:t>
      </w:r>
    </w:p>
    <w:p w14:paraId="32EBBA50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</w:rPr>
        <w:t xml:space="preserve">Charge </w:t>
      </w:r>
      <w:proofErr w:type="spellStart"/>
      <w:r w:rsidRPr="0087150E">
        <w:rPr>
          <w:rFonts w:ascii="Cambria" w:eastAsia="MS Mincho" w:hAnsi="Cambria" w:cs="Times New Roman"/>
        </w:rPr>
        <w:t>maximale</w:t>
      </w:r>
      <w:proofErr w:type="spellEnd"/>
      <w:r w:rsidRPr="0087150E">
        <w:rPr>
          <w:rFonts w:ascii="Cambria" w:eastAsia="MS Mincho" w:hAnsi="Cambria" w:cs="Times New Roman"/>
        </w:rPr>
        <w:t xml:space="preserve"> (kg</w:t>
      </w:r>
      <w:proofErr w:type="gramStart"/>
      <w:r w:rsidRPr="0087150E">
        <w:rPr>
          <w:rFonts w:ascii="Cambria" w:eastAsia="MS Mincho" w:hAnsi="Cambria" w:cs="Times New Roman"/>
        </w:rPr>
        <w:t>) :</w:t>
      </w:r>
      <w:proofErr w:type="gramEnd"/>
      <w:r w:rsidRPr="0087150E">
        <w:rPr>
          <w:rFonts w:ascii="Cambria" w:eastAsia="MS Mincho" w:hAnsi="Cambria" w:cs="Times New Roman"/>
        </w:rPr>
        <w:t xml:space="preserve"> ________________________________</w:t>
      </w:r>
    </w:p>
    <w:p w14:paraId="6D126F92" w14:textId="3A0C9082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1407347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r w:rsidR="0087150E" w:rsidRPr="0087150E">
        <w:rPr>
          <w:rFonts w:ascii="Cambria" w:eastAsia="MS Mincho" w:hAnsi="Cambria" w:cs="Times New Roman"/>
        </w:rPr>
        <w:t xml:space="preserve">Je </w:t>
      </w:r>
      <w:proofErr w:type="spellStart"/>
      <w:r w:rsidR="0087150E" w:rsidRPr="0087150E">
        <w:rPr>
          <w:rFonts w:ascii="Cambria" w:eastAsia="MS Mincho" w:hAnsi="Cambria" w:cs="Times New Roman"/>
        </w:rPr>
        <w:t>confirme</w:t>
      </w:r>
      <w:proofErr w:type="spellEnd"/>
      <w:r w:rsidR="0087150E" w:rsidRPr="0087150E">
        <w:rPr>
          <w:rFonts w:ascii="Cambria" w:eastAsia="MS Mincho" w:hAnsi="Cambria" w:cs="Times New Roman"/>
        </w:rPr>
        <w:t xml:space="preserve"> </w:t>
      </w:r>
      <w:proofErr w:type="spellStart"/>
      <w:r w:rsidR="0087150E" w:rsidRPr="0087150E">
        <w:rPr>
          <w:rFonts w:ascii="Cambria" w:eastAsia="MS Mincho" w:hAnsi="Cambria" w:cs="Times New Roman"/>
        </w:rPr>
        <w:t>que</w:t>
      </w:r>
      <w:proofErr w:type="spellEnd"/>
      <w:r w:rsidR="0087150E" w:rsidRPr="0087150E">
        <w:rPr>
          <w:rFonts w:ascii="Cambria" w:eastAsia="MS Mincho" w:hAnsi="Cambria" w:cs="Times New Roman"/>
        </w:rPr>
        <w:t xml:space="preserve"> le </w:t>
      </w:r>
      <w:proofErr w:type="spellStart"/>
      <w:r w:rsidR="0087150E" w:rsidRPr="0087150E">
        <w:rPr>
          <w:rFonts w:ascii="Cambria" w:eastAsia="MS Mincho" w:hAnsi="Cambria" w:cs="Times New Roman"/>
        </w:rPr>
        <w:t>poids</w:t>
      </w:r>
      <w:proofErr w:type="spellEnd"/>
      <w:r w:rsidR="0087150E" w:rsidRPr="0087150E">
        <w:rPr>
          <w:rFonts w:ascii="Cambria" w:eastAsia="MS Mincho" w:hAnsi="Cambria" w:cs="Times New Roman"/>
        </w:rPr>
        <w:t xml:space="preserve"> de </w:t>
      </w:r>
      <w:proofErr w:type="spellStart"/>
      <w:r w:rsidR="0087150E" w:rsidRPr="0087150E">
        <w:rPr>
          <w:rFonts w:ascii="Cambria" w:eastAsia="MS Mincho" w:hAnsi="Cambria" w:cs="Times New Roman"/>
        </w:rPr>
        <w:t>l’équipement</w:t>
      </w:r>
      <w:proofErr w:type="spellEnd"/>
      <w:r w:rsidR="0087150E" w:rsidRPr="0087150E">
        <w:rPr>
          <w:rFonts w:ascii="Cambria" w:eastAsia="MS Mincho" w:hAnsi="Cambria" w:cs="Times New Roman"/>
        </w:rPr>
        <w:t xml:space="preserve"> est compatible</w:t>
      </w:r>
    </w:p>
    <w:p w14:paraId="774F1A77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  <w:b/>
          <w:sz w:val="24"/>
        </w:rPr>
        <w:t>5. ESCALIERS</w:t>
      </w:r>
    </w:p>
    <w:p w14:paraId="30B72CC2" w14:textId="42562AA7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70077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r w:rsidR="0087150E" w:rsidRPr="0087150E">
        <w:rPr>
          <w:rFonts w:ascii="Cambria" w:eastAsia="MS Mincho" w:hAnsi="Cambria" w:cs="Times New Roman"/>
        </w:rPr>
        <w:t>Droits</w:t>
      </w:r>
    </w:p>
    <w:p w14:paraId="7E3CED1C" w14:textId="19049671" w:rsidR="0087150E" w:rsidRPr="0087150E" w:rsidRDefault="00FC5ABB" w:rsidP="0087150E">
      <w:pPr>
        <w:rPr>
          <w:rFonts w:ascii="Cambria" w:eastAsia="MS Mincho" w:hAnsi="Cambria" w:cs="Times New Roman"/>
        </w:rPr>
      </w:pPr>
      <w:r w:rsidRPr="00FC5ABB">
        <w:rPr>
          <w:rFonts w:ascii="Segoe UI Symbol" w:eastAsia="MS Mincho" w:hAnsi="Segoe UI Symbol" w:cs="Segoe UI Symbol"/>
        </w:rPr>
        <w:t xml:space="preserve">☐ </w:t>
      </w:r>
      <w:r w:rsidR="0087150E" w:rsidRPr="0087150E">
        <w:rPr>
          <w:rFonts w:ascii="Cambria" w:eastAsia="MS Mincho" w:hAnsi="Cambria" w:cs="Times New Roman"/>
        </w:rPr>
        <w:t xml:space="preserve">Avec </w:t>
      </w:r>
      <w:proofErr w:type="spellStart"/>
      <w:r w:rsidR="0087150E" w:rsidRPr="0087150E">
        <w:rPr>
          <w:rFonts w:ascii="Cambria" w:eastAsia="MS Mincho" w:hAnsi="Cambria" w:cs="Times New Roman"/>
        </w:rPr>
        <w:t>paliers</w:t>
      </w:r>
      <w:proofErr w:type="spellEnd"/>
    </w:p>
    <w:p w14:paraId="026134D3" w14:textId="52223A64" w:rsidR="0087150E" w:rsidRPr="0087150E" w:rsidRDefault="00FC5ABB" w:rsidP="0087150E">
      <w:pPr>
        <w:rPr>
          <w:rFonts w:ascii="Cambria" w:eastAsia="MS Mincho" w:hAnsi="Cambria" w:cs="Times New Roman"/>
        </w:rPr>
      </w:pPr>
      <w:r w:rsidRPr="00FC5ABB">
        <w:rPr>
          <w:rFonts w:ascii="Segoe UI Symbol" w:eastAsia="MS Mincho" w:hAnsi="Segoe UI Symbol" w:cs="Segoe UI Symbol"/>
        </w:rPr>
        <w:t xml:space="preserve">☐ </w:t>
      </w:r>
      <w:r w:rsidR="0087150E" w:rsidRPr="0087150E">
        <w:rPr>
          <w:rFonts w:ascii="Cambria" w:eastAsia="MS Mincho" w:hAnsi="Cambria" w:cs="Times New Roman"/>
        </w:rPr>
        <w:t xml:space="preserve">En </w:t>
      </w:r>
      <w:proofErr w:type="spellStart"/>
      <w:r w:rsidR="0087150E" w:rsidRPr="0087150E">
        <w:rPr>
          <w:rFonts w:ascii="Cambria" w:eastAsia="MS Mincho" w:hAnsi="Cambria" w:cs="Times New Roman"/>
        </w:rPr>
        <w:t>colimaçon</w:t>
      </w:r>
      <w:proofErr w:type="spellEnd"/>
    </w:p>
    <w:p w14:paraId="66343A9F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proofErr w:type="spellStart"/>
      <w:r w:rsidRPr="0087150E">
        <w:rPr>
          <w:rFonts w:ascii="Cambria" w:eastAsia="MS Mincho" w:hAnsi="Cambria" w:cs="Times New Roman"/>
        </w:rPr>
        <w:t>Largeur</w:t>
      </w:r>
      <w:proofErr w:type="spellEnd"/>
      <w:r w:rsidRPr="0087150E">
        <w:rPr>
          <w:rFonts w:ascii="Cambria" w:eastAsia="MS Mincho" w:hAnsi="Cambria" w:cs="Times New Roman"/>
        </w:rPr>
        <w:t xml:space="preserve"> </w:t>
      </w:r>
      <w:proofErr w:type="spellStart"/>
      <w:r w:rsidRPr="0087150E">
        <w:rPr>
          <w:rFonts w:ascii="Cambria" w:eastAsia="MS Mincho" w:hAnsi="Cambria" w:cs="Times New Roman"/>
        </w:rPr>
        <w:t>minimale</w:t>
      </w:r>
      <w:proofErr w:type="spellEnd"/>
      <w:r w:rsidRPr="0087150E">
        <w:rPr>
          <w:rFonts w:ascii="Cambria" w:eastAsia="MS Mincho" w:hAnsi="Cambria" w:cs="Times New Roman"/>
        </w:rPr>
        <w:t xml:space="preserve"> (cm</w:t>
      </w:r>
      <w:proofErr w:type="gramStart"/>
      <w:r w:rsidRPr="0087150E">
        <w:rPr>
          <w:rFonts w:ascii="Cambria" w:eastAsia="MS Mincho" w:hAnsi="Cambria" w:cs="Times New Roman"/>
        </w:rPr>
        <w:t>) :</w:t>
      </w:r>
      <w:proofErr w:type="gramEnd"/>
      <w:r w:rsidRPr="0087150E">
        <w:rPr>
          <w:rFonts w:ascii="Cambria" w:eastAsia="MS Mincho" w:hAnsi="Cambria" w:cs="Times New Roman"/>
        </w:rPr>
        <w:t xml:space="preserve"> ________________________________</w:t>
      </w:r>
    </w:p>
    <w:p w14:paraId="00E9523B" w14:textId="20179CB6" w:rsidR="0087150E" w:rsidRPr="0087150E" w:rsidRDefault="0087150E" w:rsidP="0087150E">
      <w:pPr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</w:rPr>
        <w:t xml:space="preserve">Nombre de </w:t>
      </w:r>
      <w:proofErr w:type="gramStart"/>
      <w:r w:rsidRPr="0087150E">
        <w:rPr>
          <w:rFonts w:ascii="Cambria" w:eastAsia="MS Mincho" w:hAnsi="Cambria" w:cs="Times New Roman"/>
        </w:rPr>
        <w:t>sections :</w:t>
      </w:r>
      <w:proofErr w:type="gramEnd"/>
      <w:r w:rsidRPr="0087150E">
        <w:rPr>
          <w:rFonts w:ascii="Cambria" w:eastAsia="MS Mincho" w:hAnsi="Cambria" w:cs="Times New Roman"/>
        </w:rPr>
        <w:t xml:space="preserve"> ________________________________</w:t>
      </w:r>
    </w:p>
    <w:p w14:paraId="120456B6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  <w:b/>
          <w:sz w:val="24"/>
        </w:rPr>
        <w:t>6. OBSTACLES</w:t>
      </w:r>
    </w:p>
    <w:p w14:paraId="4B7F3D37" w14:textId="6130F241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74684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r w:rsidR="0087150E" w:rsidRPr="0087150E">
        <w:rPr>
          <w:rFonts w:ascii="Cambria" w:eastAsia="MS Mincho" w:hAnsi="Cambria" w:cs="Times New Roman"/>
        </w:rPr>
        <w:t xml:space="preserve">Portes </w:t>
      </w:r>
      <w:proofErr w:type="spellStart"/>
      <w:r w:rsidR="0087150E" w:rsidRPr="0087150E">
        <w:rPr>
          <w:rFonts w:ascii="Cambria" w:eastAsia="MS Mincho" w:hAnsi="Cambria" w:cs="Times New Roman"/>
        </w:rPr>
        <w:t>étroites</w:t>
      </w:r>
      <w:proofErr w:type="spellEnd"/>
    </w:p>
    <w:p w14:paraId="6B5C35B1" w14:textId="1AE6EF5E" w:rsidR="0087150E" w:rsidRPr="0087150E" w:rsidRDefault="00FC5ABB" w:rsidP="0087150E">
      <w:pPr>
        <w:rPr>
          <w:rFonts w:ascii="Cambria" w:eastAsia="MS Mincho" w:hAnsi="Cambria" w:cs="Times New Roman"/>
        </w:rPr>
      </w:pPr>
      <w:r w:rsidRPr="00FC5ABB">
        <w:rPr>
          <w:rFonts w:ascii="Segoe UI Symbol" w:eastAsia="MS Mincho" w:hAnsi="Segoe UI Symbol" w:cs="Segoe UI Symbol"/>
        </w:rPr>
        <w:t xml:space="preserve">☐ </w:t>
      </w:r>
      <w:proofErr w:type="spellStart"/>
      <w:r w:rsidR="0087150E" w:rsidRPr="0087150E">
        <w:rPr>
          <w:rFonts w:ascii="Cambria" w:eastAsia="MS Mincho" w:hAnsi="Cambria" w:cs="Times New Roman"/>
        </w:rPr>
        <w:t>Virages</w:t>
      </w:r>
      <w:proofErr w:type="spellEnd"/>
      <w:r w:rsidR="0087150E" w:rsidRPr="0087150E">
        <w:rPr>
          <w:rFonts w:ascii="Cambria" w:eastAsia="MS Mincho" w:hAnsi="Cambria" w:cs="Times New Roman"/>
        </w:rPr>
        <w:t xml:space="preserve"> </w:t>
      </w:r>
      <w:proofErr w:type="spellStart"/>
      <w:r w:rsidR="0087150E" w:rsidRPr="0087150E">
        <w:rPr>
          <w:rFonts w:ascii="Cambria" w:eastAsia="MS Mincho" w:hAnsi="Cambria" w:cs="Times New Roman"/>
        </w:rPr>
        <w:t>difficiles</w:t>
      </w:r>
      <w:proofErr w:type="spellEnd"/>
    </w:p>
    <w:p w14:paraId="4B84AD34" w14:textId="23BC202D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861632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r w:rsidR="0087150E" w:rsidRPr="0087150E">
        <w:rPr>
          <w:rFonts w:ascii="Cambria" w:eastAsia="MS Mincho" w:hAnsi="Cambria" w:cs="Times New Roman"/>
        </w:rPr>
        <w:t>Plafonds bas</w:t>
      </w:r>
    </w:p>
    <w:p w14:paraId="3BF57EEE" w14:textId="19FC5650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340621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r w:rsidR="0087150E" w:rsidRPr="0087150E">
        <w:rPr>
          <w:rFonts w:ascii="Cambria" w:eastAsia="MS Mincho" w:hAnsi="Cambria" w:cs="Times New Roman"/>
        </w:rPr>
        <w:t xml:space="preserve">Couloirs </w:t>
      </w:r>
      <w:proofErr w:type="spellStart"/>
      <w:r w:rsidR="0087150E" w:rsidRPr="0087150E">
        <w:rPr>
          <w:rFonts w:ascii="Cambria" w:eastAsia="MS Mincho" w:hAnsi="Cambria" w:cs="Times New Roman"/>
        </w:rPr>
        <w:t>étroits</w:t>
      </w:r>
      <w:proofErr w:type="spellEnd"/>
    </w:p>
    <w:p w14:paraId="0152F1F4" w14:textId="44E3B22E" w:rsidR="0087150E" w:rsidRPr="0087150E" w:rsidRDefault="0087150E" w:rsidP="0087150E">
      <w:pPr>
        <w:rPr>
          <w:rFonts w:ascii="Cambria" w:eastAsia="MS Mincho" w:hAnsi="Cambria" w:cs="Times New Roman"/>
        </w:rPr>
      </w:pPr>
      <w:proofErr w:type="gramStart"/>
      <w:r w:rsidRPr="0087150E">
        <w:rPr>
          <w:rFonts w:ascii="Cambria" w:eastAsia="MS Mincho" w:hAnsi="Cambria" w:cs="Times New Roman"/>
        </w:rPr>
        <w:t>Description :</w:t>
      </w:r>
      <w:proofErr w:type="gramEnd"/>
      <w:r w:rsidRPr="0087150E">
        <w:rPr>
          <w:rFonts w:ascii="Cambria" w:eastAsia="MS Mincho" w:hAnsi="Cambria" w:cs="Times New Roman"/>
        </w:rPr>
        <w:t xml:space="preserve"> ________________________________</w:t>
      </w:r>
    </w:p>
    <w:p w14:paraId="6618CB7F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  <w:b/>
          <w:sz w:val="24"/>
        </w:rPr>
        <w:t>7. ANCRAGE</w:t>
      </w:r>
    </w:p>
    <w:p w14:paraId="6043A745" w14:textId="00FBA8AC" w:rsidR="0087150E" w:rsidRPr="0087150E" w:rsidRDefault="00FC5ABB" w:rsidP="0087150E">
      <w:pPr>
        <w:rPr>
          <w:rFonts w:ascii="Cambria" w:eastAsia="MS Mincho" w:hAnsi="Cambria" w:cs="Times New Roman"/>
        </w:rPr>
      </w:pPr>
      <w:r w:rsidRPr="00FC5ABB">
        <w:rPr>
          <w:rFonts w:ascii="Segoe UI Symbol" w:eastAsia="MS Mincho" w:hAnsi="Segoe UI Symbol" w:cs="Segoe UI Symbol"/>
        </w:rPr>
        <w:t xml:space="preserve">☐ </w:t>
      </w:r>
      <w:r w:rsidR="0087150E" w:rsidRPr="0087150E">
        <w:rPr>
          <w:rFonts w:ascii="Cambria" w:eastAsia="MS Mincho" w:hAnsi="Cambria" w:cs="Times New Roman"/>
        </w:rPr>
        <w:t xml:space="preserve">Non </w:t>
      </w:r>
      <w:proofErr w:type="spellStart"/>
      <w:r w:rsidR="0087150E" w:rsidRPr="0087150E">
        <w:rPr>
          <w:rFonts w:ascii="Cambria" w:eastAsia="MS Mincho" w:hAnsi="Cambria" w:cs="Times New Roman"/>
        </w:rPr>
        <w:t>requis</w:t>
      </w:r>
      <w:proofErr w:type="spellEnd"/>
    </w:p>
    <w:p w14:paraId="1E74E918" w14:textId="48BB8B44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690135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proofErr w:type="spellStart"/>
      <w:r w:rsidR="0087150E" w:rsidRPr="0087150E">
        <w:rPr>
          <w:rFonts w:ascii="Cambria" w:eastAsia="MS Mincho" w:hAnsi="Cambria" w:cs="Times New Roman"/>
        </w:rPr>
        <w:t>Requis</w:t>
      </w:r>
      <w:proofErr w:type="spellEnd"/>
    </w:p>
    <w:p w14:paraId="061F0E32" w14:textId="77777777" w:rsidR="0087150E" w:rsidRDefault="0087150E" w:rsidP="0087150E">
      <w:pPr>
        <w:rPr>
          <w:rFonts w:ascii="Cambria" w:eastAsia="MS Mincho" w:hAnsi="Cambria" w:cs="Times New Roman"/>
        </w:rPr>
      </w:pPr>
    </w:p>
    <w:p w14:paraId="607046D9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</w:p>
    <w:p w14:paraId="70704AC9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  <w:b/>
          <w:sz w:val="24"/>
        </w:rPr>
        <w:lastRenderedPageBreak/>
        <w:t>8. TYPE DE SOL</w:t>
      </w:r>
    </w:p>
    <w:p w14:paraId="1EF1EAD2" w14:textId="55EF4937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612967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r w:rsidR="0087150E" w:rsidRPr="0087150E">
        <w:rPr>
          <w:rFonts w:ascii="Cambria" w:eastAsia="MS Mincho" w:hAnsi="Cambria" w:cs="Times New Roman"/>
        </w:rPr>
        <w:t>Béton</w:t>
      </w:r>
    </w:p>
    <w:p w14:paraId="41CA400C" w14:textId="689C0DE8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165761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proofErr w:type="spellStart"/>
      <w:r w:rsidR="0087150E" w:rsidRPr="0087150E">
        <w:rPr>
          <w:rFonts w:ascii="Cambria" w:eastAsia="MS Mincho" w:hAnsi="Cambria" w:cs="Times New Roman"/>
        </w:rPr>
        <w:t>Carrelage</w:t>
      </w:r>
      <w:proofErr w:type="spellEnd"/>
    </w:p>
    <w:p w14:paraId="0707EA53" w14:textId="1044EA59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194117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r w:rsidR="0087150E" w:rsidRPr="0087150E">
        <w:rPr>
          <w:rFonts w:ascii="Cambria" w:eastAsia="MS Mincho" w:hAnsi="Cambria" w:cs="Times New Roman"/>
        </w:rPr>
        <w:t>Bois</w:t>
      </w:r>
    </w:p>
    <w:p w14:paraId="55B51D16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proofErr w:type="spellStart"/>
      <w:r w:rsidRPr="0087150E">
        <w:rPr>
          <w:rFonts w:ascii="Cambria" w:eastAsia="MS Mincho" w:hAnsi="Cambria" w:cs="Times New Roman"/>
        </w:rPr>
        <w:t>Autre</w:t>
      </w:r>
      <w:proofErr w:type="spellEnd"/>
      <w:r w:rsidRPr="0087150E">
        <w:rPr>
          <w:rFonts w:ascii="Cambria" w:eastAsia="MS Mincho" w:hAnsi="Cambria" w:cs="Times New Roman"/>
        </w:rPr>
        <w:t xml:space="preserve"> type de </w:t>
      </w:r>
      <w:proofErr w:type="spellStart"/>
      <w:proofErr w:type="gramStart"/>
      <w:r w:rsidRPr="0087150E">
        <w:rPr>
          <w:rFonts w:ascii="Cambria" w:eastAsia="MS Mincho" w:hAnsi="Cambria" w:cs="Times New Roman"/>
        </w:rPr>
        <w:t>sol</w:t>
      </w:r>
      <w:proofErr w:type="spellEnd"/>
      <w:r w:rsidRPr="0087150E">
        <w:rPr>
          <w:rFonts w:ascii="Cambria" w:eastAsia="MS Mincho" w:hAnsi="Cambria" w:cs="Times New Roman"/>
        </w:rPr>
        <w:t xml:space="preserve"> :</w:t>
      </w:r>
      <w:proofErr w:type="gramEnd"/>
      <w:r w:rsidRPr="0087150E">
        <w:rPr>
          <w:rFonts w:ascii="Cambria" w:eastAsia="MS Mincho" w:hAnsi="Cambria" w:cs="Times New Roman"/>
        </w:rPr>
        <w:t xml:space="preserve"> ________________________________</w:t>
      </w:r>
    </w:p>
    <w:p w14:paraId="7A9ACDBF" w14:textId="6E9C1DF2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98843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r w:rsidR="0087150E" w:rsidRPr="0087150E">
        <w:rPr>
          <w:rFonts w:ascii="Cambria" w:eastAsia="MS Mincho" w:hAnsi="Cambria" w:cs="Times New Roman"/>
        </w:rPr>
        <w:t xml:space="preserve">Je </w:t>
      </w:r>
      <w:proofErr w:type="spellStart"/>
      <w:r w:rsidR="0087150E" w:rsidRPr="0087150E">
        <w:rPr>
          <w:rFonts w:ascii="Cambria" w:eastAsia="MS Mincho" w:hAnsi="Cambria" w:cs="Times New Roman"/>
        </w:rPr>
        <w:t>confirme</w:t>
      </w:r>
      <w:proofErr w:type="spellEnd"/>
      <w:r w:rsidR="0087150E" w:rsidRPr="0087150E">
        <w:rPr>
          <w:rFonts w:ascii="Cambria" w:eastAsia="MS Mincho" w:hAnsi="Cambria" w:cs="Times New Roman"/>
        </w:rPr>
        <w:t xml:space="preserve"> </w:t>
      </w:r>
      <w:proofErr w:type="spellStart"/>
      <w:r w:rsidR="0087150E" w:rsidRPr="0087150E">
        <w:rPr>
          <w:rFonts w:ascii="Cambria" w:eastAsia="MS Mincho" w:hAnsi="Cambria" w:cs="Times New Roman"/>
        </w:rPr>
        <w:t>l’absence</w:t>
      </w:r>
      <w:proofErr w:type="spellEnd"/>
      <w:r w:rsidR="0087150E" w:rsidRPr="0087150E">
        <w:rPr>
          <w:rFonts w:ascii="Cambria" w:eastAsia="MS Mincho" w:hAnsi="Cambria" w:cs="Times New Roman"/>
        </w:rPr>
        <w:t xml:space="preserve"> </w:t>
      </w:r>
      <w:proofErr w:type="spellStart"/>
      <w:r w:rsidR="0087150E" w:rsidRPr="0087150E">
        <w:rPr>
          <w:rFonts w:ascii="Cambria" w:eastAsia="MS Mincho" w:hAnsi="Cambria" w:cs="Times New Roman"/>
        </w:rPr>
        <w:t>d’installations</w:t>
      </w:r>
      <w:proofErr w:type="spellEnd"/>
      <w:r w:rsidR="0087150E" w:rsidRPr="0087150E">
        <w:rPr>
          <w:rFonts w:ascii="Cambria" w:eastAsia="MS Mincho" w:hAnsi="Cambria" w:cs="Times New Roman"/>
        </w:rPr>
        <w:t xml:space="preserve"> (</w:t>
      </w:r>
      <w:proofErr w:type="spellStart"/>
      <w:r w:rsidR="0087150E" w:rsidRPr="0087150E">
        <w:rPr>
          <w:rFonts w:ascii="Cambria" w:eastAsia="MS Mincho" w:hAnsi="Cambria" w:cs="Times New Roman"/>
        </w:rPr>
        <w:t>tuyaux</w:t>
      </w:r>
      <w:proofErr w:type="spellEnd"/>
      <w:r w:rsidR="0087150E" w:rsidRPr="0087150E">
        <w:rPr>
          <w:rFonts w:ascii="Cambria" w:eastAsia="MS Mincho" w:hAnsi="Cambria" w:cs="Times New Roman"/>
        </w:rPr>
        <w:t xml:space="preserve">, </w:t>
      </w:r>
      <w:proofErr w:type="spellStart"/>
      <w:r w:rsidR="0087150E" w:rsidRPr="0087150E">
        <w:rPr>
          <w:rFonts w:ascii="Cambria" w:eastAsia="MS Mincho" w:hAnsi="Cambria" w:cs="Times New Roman"/>
        </w:rPr>
        <w:t>câbles</w:t>
      </w:r>
      <w:proofErr w:type="spellEnd"/>
      <w:r w:rsidR="0087150E" w:rsidRPr="0087150E">
        <w:rPr>
          <w:rFonts w:ascii="Cambria" w:eastAsia="MS Mincho" w:hAnsi="Cambria" w:cs="Times New Roman"/>
        </w:rPr>
        <w:t>, etc.)</w:t>
      </w:r>
    </w:p>
    <w:p w14:paraId="1FD408A2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  <w:b/>
          <w:sz w:val="24"/>
        </w:rPr>
        <w:t>9. DOCUMENTATION OBLIGATOIRE</w:t>
      </w:r>
    </w:p>
    <w:p w14:paraId="245BE63A" w14:textId="424E35AB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5283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proofErr w:type="spellStart"/>
      <w:r w:rsidR="0087150E" w:rsidRPr="0087150E">
        <w:rPr>
          <w:rFonts w:ascii="Cambria" w:eastAsia="MS Mincho" w:hAnsi="Cambria" w:cs="Times New Roman"/>
        </w:rPr>
        <w:t>J’ai</w:t>
      </w:r>
      <w:proofErr w:type="spellEnd"/>
      <w:r w:rsidR="0087150E" w:rsidRPr="0087150E">
        <w:rPr>
          <w:rFonts w:ascii="Cambria" w:eastAsia="MS Mincho" w:hAnsi="Cambria" w:cs="Times New Roman"/>
        </w:rPr>
        <w:t xml:space="preserve"> joint des photos de </w:t>
      </w:r>
      <w:proofErr w:type="spellStart"/>
      <w:r w:rsidR="0087150E" w:rsidRPr="0087150E">
        <w:rPr>
          <w:rFonts w:ascii="Cambria" w:eastAsia="MS Mincho" w:hAnsi="Cambria" w:cs="Times New Roman"/>
        </w:rPr>
        <w:t>l’accès</w:t>
      </w:r>
      <w:proofErr w:type="spellEnd"/>
    </w:p>
    <w:p w14:paraId="749BFB76" w14:textId="1CEBC85E" w:rsidR="0087150E" w:rsidRPr="0087150E" w:rsidRDefault="00000000" w:rsidP="0087150E">
      <w:pPr>
        <w:rPr>
          <w:rFonts w:ascii="Cambria" w:eastAsia="MS Mincho" w:hAnsi="Cambria" w:cs="Times New Roman"/>
        </w:rPr>
      </w:pPr>
      <w:sdt>
        <w:sdtPr>
          <w:rPr>
            <w:rFonts w:ascii="Segoe UI Symbol" w:eastAsia="MS Mincho" w:hAnsi="Segoe UI Symbol" w:cs="Segoe UI Symbol"/>
          </w:rPr>
          <w:id w:val="-1807848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ABB" w:rsidRPr="00FC5ABB">
            <w:rPr>
              <w:rFonts w:ascii="Segoe UI Symbol" w:eastAsia="MS Mincho" w:hAnsi="Segoe UI Symbol" w:cs="Segoe UI Symbol"/>
            </w:rPr>
            <w:t>☐</w:t>
          </w:r>
        </w:sdtContent>
      </w:sdt>
      <w:r w:rsidR="00FC5ABB" w:rsidRPr="00FC5ABB">
        <w:rPr>
          <w:rFonts w:ascii="Segoe UI Symbol" w:eastAsia="MS Mincho" w:hAnsi="Segoe UI Symbol" w:cs="Segoe UI Symbol"/>
        </w:rPr>
        <w:t xml:space="preserve"> </w:t>
      </w:r>
      <w:proofErr w:type="spellStart"/>
      <w:r w:rsidR="0087150E" w:rsidRPr="0087150E">
        <w:rPr>
          <w:rFonts w:ascii="Cambria" w:eastAsia="MS Mincho" w:hAnsi="Cambria" w:cs="Times New Roman"/>
        </w:rPr>
        <w:t>J’ai</w:t>
      </w:r>
      <w:proofErr w:type="spellEnd"/>
      <w:r w:rsidR="0087150E" w:rsidRPr="0087150E">
        <w:rPr>
          <w:rFonts w:ascii="Cambria" w:eastAsia="MS Mincho" w:hAnsi="Cambria" w:cs="Times New Roman"/>
        </w:rPr>
        <w:t xml:space="preserve"> joint </w:t>
      </w:r>
      <w:proofErr w:type="spellStart"/>
      <w:r w:rsidR="0087150E" w:rsidRPr="0087150E">
        <w:rPr>
          <w:rFonts w:ascii="Cambria" w:eastAsia="MS Mincho" w:hAnsi="Cambria" w:cs="Times New Roman"/>
        </w:rPr>
        <w:t>une</w:t>
      </w:r>
      <w:proofErr w:type="spellEnd"/>
      <w:r w:rsidR="0087150E" w:rsidRPr="0087150E">
        <w:rPr>
          <w:rFonts w:ascii="Cambria" w:eastAsia="MS Mincho" w:hAnsi="Cambria" w:cs="Times New Roman"/>
        </w:rPr>
        <w:t xml:space="preserve"> </w:t>
      </w:r>
      <w:proofErr w:type="spellStart"/>
      <w:r w:rsidR="0087150E" w:rsidRPr="0087150E">
        <w:rPr>
          <w:rFonts w:ascii="Cambria" w:eastAsia="MS Mincho" w:hAnsi="Cambria" w:cs="Times New Roman"/>
        </w:rPr>
        <w:t>vidéo</w:t>
      </w:r>
      <w:proofErr w:type="spellEnd"/>
      <w:r w:rsidR="0087150E" w:rsidRPr="0087150E">
        <w:rPr>
          <w:rFonts w:ascii="Cambria" w:eastAsia="MS Mincho" w:hAnsi="Cambria" w:cs="Times New Roman"/>
        </w:rPr>
        <w:t xml:space="preserve"> du </w:t>
      </w:r>
      <w:proofErr w:type="spellStart"/>
      <w:r w:rsidR="0087150E" w:rsidRPr="0087150E">
        <w:rPr>
          <w:rFonts w:ascii="Cambria" w:eastAsia="MS Mincho" w:hAnsi="Cambria" w:cs="Times New Roman"/>
        </w:rPr>
        <w:t>parcours</w:t>
      </w:r>
      <w:proofErr w:type="spellEnd"/>
    </w:p>
    <w:p w14:paraId="1F0AC725" w14:textId="77777777" w:rsidR="0087150E" w:rsidRDefault="0087150E" w:rsidP="0087150E">
      <w:pPr>
        <w:pBdr>
          <w:bottom w:val="single" w:sz="6" w:space="1" w:color="auto"/>
        </w:pBdr>
        <w:rPr>
          <w:rFonts w:ascii="Cambria" w:eastAsia="MS Mincho" w:hAnsi="Cambria" w:cs="Times New Roman"/>
        </w:rPr>
      </w:pPr>
    </w:p>
    <w:p w14:paraId="270BBE53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</w:p>
    <w:p w14:paraId="7B8691DB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  <w:b/>
          <w:sz w:val="24"/>
        </w:rPr>
        <w:t>DONNÉES CLIENT</w:t>
      </w:r>
    </w:p>
    <w:p w14:paraId="74968055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proofErr w:type="gramStart"/>
      <w:r w:rsidRPr="0087150E">
        <w:rPr>
          <w:rFonts w:ascii="Cambria" w:eastAsia="MS Mincho" w:hAnsi="Cambria" w:cs="Times New Roman"/>
        </w:rPr>
        <w:t>Nom :</w:t>
      </w:r>
      <w:proofErr w:type="gramEnd"/>
      <w:r w:rsidRPr="0087150E">
        <w:rPr>
          <w:rFonts w:ascii="Cambria" w:eastAsia="MS Mincho" w:hAnsi="Cambria" w:cs="Times New Roman"/>
        </w:rPr>
        <w:t xml:space="preserve"> ________________________________</w:t>
      </w:r>
    </w:p>
    <w:p w14:paraId="4CC62DCC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</w:rPr>
        <w:t xml:space="preserve">Personne de </w:t>
      </w:r>
      <w:proofErr w:type="gramStart"/>
      <w:r w:rsidRPr="0087150E">
        <w:rPr>
          <w:rFonts w:ascii="Cambria" w:eastAsia="MS Mincho" w:hAnsi="Cambria" w:cs="Times New Roman"/>
        </w:rPr>
        <w:t>contact :</w:t>
      </w:r>
      <w:proofErr w:type="gramEnd"/>
      <w:r w:rsidRPr="0087150E">
        <w:rPr>
          <w:rFonts w:ascii="Cambria" w:eastAsia="MS Mincho" w:hAnsi="Cambria" w:cs="Times New Roman"/>
        </w:rPr>
        <w:t xml:space="preserve"> ________________________________</w:t>
      </w:r>
    </w:p>
    <w:p w14:paraId="69D7BAC2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proofErr w:type="spellStart"/>
      <w:proofErr w:type="gramStart"/>
      <w:r w:rsidRPr="0087150E">
        <w:rPr>
          <w:rFonts w:ascii="Cambria" w:eastAsia="MS Mincho" w:hAnsi="Cambria" w:cs="Times New Roman"/>
        </w:rPr>
        <w:t>Téléphone</w:t>
      </w:r>
      <w:proofErr w:type="spellEnd"/>
      <w:r w:rsidRPr="0087150E">
        <w:rPr>
          <w:rFonts w:ascii="Cambria" w:eastAsia="MS Mincho" w:hAnsi="Cambria" w:cs="Times New Roman"/>
        </w:rPr>
        <w:t xml:space="preserve"> :</w:t>
      </w:r>
      <w:proofErr w:type="gramEnd"/>
      <w:r w:rsidRPr="0087150E">
        <w:rPr>
          <w:rFonts w:ascii="Cambria" w:eastAsia="MS Mincho" w:hAnsi="Cambria" w:cs="Times New Roman"/>
        </w:rPr>
        <w:t xml:space="preserve"> ________________________________</w:t>
      </w:r>
    </w:p>
    <w:p w14:paraId="1424818A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  <w:proofErr w:type="spellStart"/>
      <w:r w:rsidRPr="0087150E">
        <w:rPr>
          <w:rFonts w:ascii="Cambria" w:eastAsia="MS Mincho" w:hAnsi="Cambria" w:cs="Times New Roman"/>
        </w:rPr>
        <w:t>Adresse</w:t>
      </w:r>
      <w:proofErr w:type="spellEnd"/>
      <w:r w:rsidRPr="0087150E">
        <w:rPr>
          <w:rFonts w:ascii="Cambria" w:eastAsia="MS Mincho" w:hAnsi="Cambria" w:cs="Times New Roman"/>
        </w:rPr>
        <w:t xml:space="preserve"> de </w:t>
      </w:r>
      <w:proofErr w:type="gramStart"/>
      <w:r w:rsidRPr="0087150E">
        <w:rPr>
          <w:rFonts w:ascii="Cambria" w:eastAsia="MS Mincho" w:hAnsi="Cambria" w:cs="Times New Roman"/>
        </w:rPr>
        <w:t>livraison :</w:t>
      </w:r>
      <w:proofErr w:type="gramEnd"/>
      <w:r w:rsidRPr="0087150E">
        <w:rPr>
          <w:rFonts w:ascii="Cambria" w:eastAsia="MS Mincho" w:hAnsi="Cambria" w:cs="Times New Roman"/>
        </w:rPr>
        <w:t xml:space="preserve"> ________________________________</w:t>
      </w:r>
    </w:p>
    <w:p w14:paraId="578A5589" w14:textId="77777777" w:rsidR="0087150E" w:rsidRPr="0087150E" w:rsidRDefault="0087150E" w:rsidP="0087150E">
      <w:pPr>
        <w:rPr>
          <w:rFonts w:ascii="Cambria" w:eastAsia="MS Mincho" w:hAnsi="Cambria" w:cs="Times New Roman"/>
        </w:rPr>
      </w:pPr>
    </w:p>
    <w:p w14:paraId="710050C4" w14:textId="77777777" w:rsidR="0087150E" w:rsidRPr="0087150E" w:rsidRDefault="0087150E" w:rsidP="004559F8">
      <w:pPr>
        <w:spacing w:after="40"/>
        <w:jc w:val="right"/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  <w:b/>
        </w:rPr>
        <w:t>ARCAS GRUBER, S.A.</w:t>
      </w:r>
    </w:p>
    <w:p w14:paraId="342773E7" w14:textId="77777777" w:rsidR="0087150E" w:rsidRPr="0087150E" w:rsidRDefault="0087150E" w:rsidP="004559F8">
      <w:pPr>
        <w:spacing w:after="40"/>
        <w:jc w:val="right"/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</w:rPr>
        <w:t>ESA48000814</w:t>
      </w:r>
    </w:p>
    <w:p w14:paraId="689632C4" w14:textId="77777777" w:rsidR="0087150E" w:rsidRPr="0087150E" w:rsidRDefault="0087150E" w:rsidP="004559F8">
      <w:pPr>
        <w:spacing w:after="40"/>
        <w:jc w:val="right"/>
        <w:rPr>
          <w:rFonts w:ascii="Cambria" w:eastAsia="MS Mincho" w:hAnsi="Cambria" w:cs="Times New Roman"/>
        </w:rPr>
      </w:pPr>
      <w:proofErr w:type="spellStart"/>
      <w:r w:rsidRPr="0087150E">
        <w:rPr>
          <w:rFonts w:ascii="Cambria" w:eastAsia="MS Mincho" w:hAnsi="Cambria" w:cs="Times New Roman"/>
        </w:rPr>
        <w:t>Zumalakarregi</w:t>
      </w:r>
      <w:proofErr w:type="spellEnd"/>
      <w:r w:rsidRPr="0087150E">
        <w:rPr>
          <w:rFonts w:ascii="Cambria" w:eastAsia="MS Mincho" w:hAnsi="Cambria" w:cs="Times New Roman"/>
        </w:rPr>
        <w:t xml:space="preserve">, 30 – 48903 – </w:t>
      </w:r>
      <w:proofErr w:type="spellStart"/>
      <w:r w:rsidRPr="0087150E">
        <w:rPr>
          <w:rFonts w:ascii="Cambria" w:eastAsia="MS Mincho" w:hAnsi="Cambria" w:cs="Times New Roman"/>
        </w:rPr>
        <w:t>Barakaldo</w:t>
      </w:r>
      <w:proofErr w:type="spellEnd"/>
    </w:p>
    <w:p w14:paraId="65267ED7" w14:textId="77777777" w:rsidR="0087150E" w:rsidRPr="0087150E" w:rsidRDefault="0087150E" w:rsidP="004559F8">
      <w:pPr>
        <w:spacing w:after="40"/>
        <w:jc w:val="right"/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</w:rPr>
        <w:t xml:space="preserve">Vizcaya – </w:t>
      </w:r>
      <w:proofErr w:type="spellStart"/>
      <w:r w:rsidRPr="0087150E">
        <w:rPr>
          <w:rFonts w:ascii="Cambria" w:eastAsia="MS Mincho" w:hAnsi="Cambria" w:cs="Times New Roman"/>
        </w:rPr>
        <w:t>Espagne</w:t>
      </w:r>
      <w:proofErr w:type="spellEnd"/>
    </w:p>
    <w:p w14:paraId="10DCDEB1" w14:textId="77777777" w:rsidR="0087150E" w:rsidRPr="0087150E" w:rsidRDefault="0087150E" w:rsidP="004559F8">
      <w:pPr>
        <w:spacing w:after="40"/>
        <w:jc w:val="right"/>
        <w:rPr>
          <w:rFonts w:ascii="Cambria" w:eastAsia="MS Mincho" w:hAnsi="Cambria" w:cs="Times New Roman"/>
        </w:rPr>
      </w:pPr>
      <w:r w:rsidRPr="0087150E">
        <w:rPr>
          <w:rFonts w:ascii="Cambria" w:eastAsia="MS Mincho" w:hAnsi="Cambria" w:cs="Times New Roman"/>
        </w:rPr>
        <w:t>T. +34 94 421 68 20</w:t>
      </w:r>
    </w:p>
    <w:p w14:paraId="0457E4F3" w14:textId="2141A15E" w:rsidR="0087150E" w:rsidRDefault="0087150E" w:rsidP="004559F8">
      <w:pPr>
        <w:spacing w:after="40"/>
        <w:jc w:val="right"/>
        <w:rPr>
          <w:rFonts w:ascii="Cambria" w:eastAsia="MS Mincho" w:hAnsi="Cambria" w:cs="Times New Roman"/>
        </w:rPr>
      </w:pPr>
      <w:proofErr w:type="gramStart"/>
      <w:r w:rsidRPr="0087150E">
        <w:rPr>
          <w:rFonts w:ascii="Cambria" w:eastAsia="MS Mincho" w:hAnsi="Cambria" w:cs="Times New Roman"/>
        </w:rPr>
        <w:t>Email :</w:t>
      </w:r>
      <w:proofErr w:type="gramEnd"/>
      <w:r w:rsidRPr="0087150E">
        <w:rPr>
          <w:rFonts w:ascii="Cambria" w:eastAsia="MS Mincho" w:hAnsi="Cambria" w:cs="Times New Roman"/>
        </w:rPr>
        <w:t xml:space="preserve"> </w:t>
      </w:r>
      <w:hyperlink r:id="rId8" w:history="1">
        <w:r w:rsidRPr="00AF6110">
          <w:rPr>
            <w:rStyle w:val="Hipervnculo"/>
            <w:rFonts w:ascii="Cambria" w:eastAsia="MS Mincho" w:hAnsi="Cambria" w:cs="Times New Roman"/>
          </w:rPr>
          <w:t>info@arcasgruber.com</w:t>
        </w:r>
      </w:hyperlink>
    </w:p>
    <w:p w14:paraId="3AF6FE0B" w14:textId="05ECF187" w:rsidR="0087150E" w:rsidRDefault="0087150E" w:rsidP="004559F8">
      <w:pPr>
        <w:spacing w:after="40"/>
        <w:jc w:val="right"/>
        <w:rPr>
          <w:rFonts w:ascii="Cambria" w:eastAsia="MS Mincho" w:hAnsi="Cambria" w:cs="Times New Roman"/>
        </w:rPr>
      </w:pPr>
      <w:hyperlink r:id="rId9" w:history="1">
        <w:r w:rsidRPr="00AF6110">
          <w:rPr>
            <w:rStyle w:val="Hipervnculo"/>
            <w:rFonts w:ascii="Cambria" w:eastAsia="MS Mincho" w:hAnsi="Cambria" w:cs="Times New Roman"/>
          </w:rPr>
          <w:t>www.arcasgruber.com</w:t>
        </w:r>
      </w:hyperlink>
    </w:p>
    <w:sectPr w:rsidR="0087150E" w:rsidSect="004B0831">
      <w:head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BAA6" w14:textId="77777777" w:rsidR="006F418A" w:rsidRDefault="006F418A" w:rsidP="004B0831">
      <w:pPr>
        <w:spacing w:after="0" w:line="240" w:lineRule="auto"/>
      </w:pPr>
      <w:r>
        <w:separator/>
      </w:r>
    </w:p>
  </w:endnote>
  <w:endnote w:type="continuationSeparator" w:id="0">
    <w:p w14:paraId="60EA9699" w14:textId="77777777" w:rsidR="006F418A" w:rsidRDefault="006F418A" w:rsidP="004B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C532" w14:textId="77777777" w:rsidR="006F418A" w:rsidRDefault="006F418A" w:rsidP="004B0831">
      <w:pPr>
        <w:spacing w:after="0" w:line="240" w:lineRule="auto"/>
      </w:pPr>
      <w:r>
        <w:separator/>
      </w:r>
    </w:p>
  </w:footnote>
  <w:footnote w:type="continuationSeparator" w:id="0">
    <w:p w14:paraId="538FD3DE" w14:textId="77777777" w:rsidR="006F418A" w:rsidRDefault="006F418A" w:rsidP="004B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DA36" w14:textId="77777777" w:rsidR="004B0831" w:rsidRDefault="004B0831" w:rsidP="004B0831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FDA43F" wp14:editId="0A92DAFC">
          <wp:simplePos x="0" y="0"/>
          <wp:positionH relativeFrom="column">
            <wp:posOffset>5234940</wp:posOffset>
          </wp:positionH>
          <wp:positionV relativeFrom="paragraph">
            <wp:posOffset>-192405</wp:posOffset>
          </wp:positionV>
          <wp:extent cx="733425" cy="733425"/>
          <wp:effectExtent l="19050" t="0" r="9525" b="0"/>
          <wp:wrapThrough wrapText="bothSides">
            <wp:wrapPolygon edited="0">
              <wp:start x="-561" y="0"/>
              <wp:lineTo x="-561" y="21319"/>
              <wp:lineTo x="21881" y="21319"/>
              <wp:lineTo x="21881" y="0"/>
              <wp:lineTo x="-561" y="0"/>
            </wp:wrapPolygon>
          </wp:wrapThrough>
          <wp:docPr id="10" name="Imagen 7" descr="C:\Users\Arcas Gruber\Desktop\leon transparenci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rcas Gruber\Desktop\leon transparencia 2.jpg"/>
                  <pic:cNvPicPr>
                    <a:picLocks noChangeAspect="1" noChangeArrowheads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EE79DB5" wp14:editId="569A1061">
          <wp:simplePos x="0" y="0"/>
          <wp:positionH relativeFrom="column">
            <wp:posOffset>-118110</wp:posOffset>
          </wp:positionH>
          <wp:positionV relativeFrom="paragraph">
            <wp:posOffset>-87630</wp:posOffset>
          </wp:positionV>
          <wp:extent cx="2381250" cy="704850"/>
          <wp:effectExtent l="19050" t="0" r="0" b="0"/>
          <wp:wrapThrough wrapText="bothSides">
            <wp:wrapPolygon edited="0">
              <wp:start x="-173" y="0"/>
              <wp:lineTo x="-173" y="21016"/>
              <wp:lineTo x="21600" y="21016"/>
              <wp:lineTo x="21600" y="0"/>
              <wp:lineTo x="-173" y="0"/>
            </wp:wrapPolygon>
          </wp:wrapThrough>
          <wp:docPr id="484963493" name="Imagen 4" descr="http://www.sumindustria.es/content/catalog/empresas/sumindustria_gruber_arca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sumindustria.es/content/catalog/empresas/sumindustria_gruber_arcas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lum contrast="47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59E30BB4" w14:textId="77777777" w:rsidR="004B0831" w:rsidRDefault="004B0831" w:rsidP="004B0831">
    <w:pPr>
      <w:pStyle w:val="Encabezado"/>
    </w:pPr>
  </w:p>
  <w:p w14:paraId="7644DA2B" w14:textId="4A9070FA" w:rsidR="004B0831" w:rsidRDefault="004B0831" w:rsidP="004B0831">
    <w:pPr>
      <w:pStyle w:val="Encabezado"/>
    </w:pPr>
  </w:p>
  <w:p w14:paraId="4A72A566" w14:textId="77777777" w:rsidR="004B0831" w:rsidRDefault="004B0831" w:rsidP="004B0831">
    <w:pPr>
      <w:pStyle w:val="Encabezado"/>
      <w:jc w:val="right"/>
    </w:pPr>
  </w:p>
  <w:p w14:paraId="2B40049C" w14:textId="1760F917" w:rsidR="004B0831" w:rsidRDefault="004B0831" w:rsidP="004B083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35E0D6" wp14:editId="7D0A836D">
              <wp:simplePos x="0" y="0"/>
              <wp:positionH relativeFrom="column">
                <wp:posOffset>-165735</wp:posOffset>
              </wp:positionH>
              <wp:positionV relativeFrom="paragraph">
                <wp:posOffset>48895</wp:posOffset>
              </wp:positionV>
              <wp:extent cx="6067425" cy="635"/>
              <wp:effectExtent l="24765" t="20320" r="22860" b="26670"/>
              <wp:wrapNone/>
              <wp:docPr id="2099385908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B3E7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3.05pt;margin-top:3.85pt;width:47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" strokeweight="3pt"/>
          </w:pict>
        </mc:Fallback>
      </mc:AlternateContent>
    </w:r>
  </w:p>
  <w:p w14:paraId="17B93249" w14:textId="07D81382" w:rsidR="004B0831" w:rsidRDefault="004B08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9427630">
    <w:abstractNumId w:val="8"/>
  </w:num>
  <w:num w:numId="2" w16cid:durableId="1639339868">
    <w:abstractNumId w:val="6"/>
  </w:num>
  <w:num w:numId="3" w16cid:durableId="363871090">
    <w:abstractNumId w:val="5"/>
  </w:num>
  <w:num w:numId="4" w16cid:durableId="1109474260">
    <w:abstractNumId w:val="4"/>
  </w:num>
  <w:num w:numId="5" w16cid:durableId="1341277247">
    <w:abstractNumId w:val="7"/>
  </w:num>
  <w:num w:numId="6" w16cid:durableId="2100981130">
    <w:abstractNumId w:val="3"/>
  </w:num>
  <w:num w:numId="7" w16cid:durableId="932055065">
    <w:abstractNumId w:val="2"/>
  </w:num>
  <w:num w:numId="8" w16cid:durableId="575629820">
    <w:abstractNumId w:val="1"/>
  </w:num>
  <w:num w:numId="9" w16cid:durableId="173796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8AF"/>
    <w:rsid w:val="00090EDB"/>
    <w:rsid w:val="000A5E54"/>
    <w:rsid w:val="0015074B"/>
    <w:rsid w:val="00241C66"/>
    <w:rsid w:val="002609EE"/>
    <w:rsid w:val="0029639D"/>
    <w:rsid w:val="00326F90"/>
    <w:rsid w:val="00422254"/>
    <w:rsid w:val="004559F8"/>
    <w:rsid w:val="004B0831"/>
    <w:rsid w:val="00537DD1"/>
    <w:rsid w:val="0057038E"/>
    <w:rsid w:val="006C3BF0"/>
    <w:rsid w:val="006C572D"/>
    <w:rsid w:val="006F418A"/>
    <w:rsid w:val="007F7A60"/>
    <w:rsid w:val="00804ABF"/>
    <w:rsid w:val="0087150E"/>
    <w:rsid w:val="009457A9"/>
    <w:rsid w:val="00AA1D8D"/>
    <w:rsid w:val="00B403A1"/>
    <w:rsid w:val="00B47730"/>
    <w:rsid w:val="00BF7C37"/>
    <w:rsid w:val="00CB0664"/>
    <w:rsid w:val="00DE7D38"/>
    <w:rsid w:val="00DF1A15"/>
    <w:rsid w:val="00E368A3"/>
    <w:rsid w:val="00FA5D82"/>
    <w:rsid w:val="00FC5A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78D09E"/>
  <w14:defaultImageDpi w14:val="330"/>
  <w15:docId w15:val="{81B4B888-9CD1-4597-9BC6-C7CEEED9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57038E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A5E5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A5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casgrub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casgruber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326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Guillermo Gruber Acha</cp:lastModifiedBy>
  <cp:revision>9</cp:revision>
  <dcterms:created xsi:type="dcterms:W3CDTF">2013-12-23T23:15:00Z</dcterms:created>
  <dcterms:modified xsi:type="dcterms:W3CDTF">2026-04-30T11:06:00Z</dcterms:modified>
  <cp:category/>
</cp:coreProperties>
</file>